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90.1997.41 vom 11. April 2003</w:t>
      </w:r>
    </w:p>
    <w:p>
      <w:r>
        <w:t>TI Tribunale d'appello, 2003-04-11, IT</w:t>
      </w:r>
    </w:p>
    <w:p>
      <w:r>
        <w:rPr>
          <w:b/>
        </w:rPr>
        <w:t xml:space="preserve">Quelle: </w:t>
      </w:r>
      <w:r>
        <w:t>https://mcp.opencaselaw.ch/entscheid/ti_gerichte_90.1997.41</w:t>
      </w:r>
    </w:p>
    <w:p>
      <w:r>
        <w:t>FR: TI_GERICHTE 90.1997.41 du 11 avril 2003</w:t>
      </w:r>
    </w:p>
    <w:p>
      <w:r>
        <w:t>IT: TI_GERICHTE 90.1997.41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__________). Come spiega il rapporto d’esame allestito dall’ufficio federale dello sviluppo territoriale alla cifra 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n. __________ nella zona sotto i 900 m.s.m., al mapp. ____________________, nella categoria "meritevole 1a". Approvando la variante di piano regolatore il Consiglio di Stato ha, invece, modificato la valutazione in "diroccato 2". I ricorrenti contestano la valutazione del Consiglio di Stato. Chiedono la conferma della classificazione comunale. Sostengono che l’edificio va protetto e conservato essendo parte integrante del paesaggio alpestre. Aggiungono che quanto deciso dal Consiglio di Stato è lesivo dell'autonomia comunale e richiamano il ricorso introdotto dal comune a questo riguardo.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in stato di abbandono, non aveva un tetto e presentava solo i muri perimetrali (cfr. fotografie riferite al rilievo, agli atti). Trattasi dunque di un diroccato giusta l'art. 29 seconda frase RLALPT: opera in rovina, inutilizzabile, ovvero non degna di conservazione. Mettendo l'inventario comunale in sintonia con l'ordinamento di rango superiore (cantonale e federale), il Consiglio di Stato non ha, di conseguenza, nemmeno violato l'autonomia di cui beneficia, in questo ambito, il comune di __________.</w:t>
      </w:r>
    </w:p>
    <w:p>
      <w:r>
        <w:rPr>
          <w:b/>
        </w:rPr>
        <w:t>E. 3.3</w:t>
      </w:r>
    </w:p>
    <w:p>
      <w:r>
        <w:t>Il ricorso deve, dunque, essere respinto. 4.   La tassa di giudizio è posta a carico dei ricorrenti con vincolo di solidarietà tra di essi e con il loro rappresentante, che non ha inoltrato una procura in suo favore (art. 28 PAmm). Per questi motivi, visti gli articoli di legge applicabili alla fattispecie, dichiara e pronuncia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