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90.1997.128 vom 4. Dezember 1997</w:t>
      </w:r>
    </w:p>
    <w:p>
      <w:r>
        <w:t>TI Tribunale d'appello, 1997-12-04, IT</w:t>
      </w:r>
    </w:p>
    <w:p>
      <w:r>
        <w:rPr>
          <w:b/>
        </w:rPr>
        <w:t xml:space="preserve">Quelle: </w:t>
      </w:r>
      <w:r>
        <w:t>https://mcp.opencaselaw.ch/entscheid/ti_gerichte_90.1997.128</w:t>
      </w:r>
    </w:p>
    <w:p>
      <w:r>
        <w:t>FR: TI_GERICHTE 90.1997.128 du 4 décembre 1997</w:t>
      </w:r>
    </w:p>
    <w:p>
      <w:r>
        <w:t>IT: TI_GERICHTE 90.1997.128 del 4 dicembre 1997</w:t>
      </w:r>
    </w:p>
    <w:p>
      <w:pPr>
        <w:pStyle w:val="Heading2"/>
      </w:pPr>
      <w:r>
        <w:t>Volltext</w:t>
      </w:r>
    </w:p>
    <w:p>
      <w:r>
        <w:t>Incarto n.90.97.00128</w:t>
      </w:r>
    </w:p>
    <w:p>
      <w:r>
        <w:t>Lugano</w:t>
      </w:r>
    </w:p>
    <w:p>
      <w:r>
        <w:t>23 marzo 1998</w:t>
      </w:r>
    </w:p>
    <w:p>
      <w:r>
        <w:t>In nomedella Repubblica e Cantonedel Ticino</w:t>
      </w:r>
    </w:p>
    <w:p>
      <w:r>
        <w:t>Il Tribunale della pianificazione del territorio</w:t>
      </w:r>
    </w:p>
    <w:p>
      <w:r>
        <w:t>composto dai giudici:</w:t>
      </w:r>
    </w:p>
    <w:p>
      <w:r>
        <w:t>Efrem Beretta, presidente,Giovanna Roggero-Will, Michele Rusca</w:t>
      </w:r>
    </w:p>
    <w:p>
      <w:r>
        <w:t>Il segretario</w:t>
      </w:r>
    </w:p>
    <w:p>
      <w:r>
        <w:t>Fiorenzo Gianinazzi</w:t>
      </w:r>
    </w:p>
    <w:p>
      <w:r>
        <w:t>statuendo sul ricorso del30 settembre 1997di</w:t>
      </w:r>
    </w:p>
    <w:p>
      <w:r>
        <w:t>__________ __________ __________, __________,</w:t>
      </w:r>
    </w:p>
    <w:p>
      <w:r>
        <w:t>contro</w:t>
      </w:r>
    </w:p>
    <w:p>
      <w:r>
        <w:t>la risoluzione 9 settembre 1997 nr. __________del Consiglio di Stato che approva il Piano di protezione delle sorgenti __________ di __________ (__________. __________), __________ e __________ di __________ di pertinenza del Comune di __________;</w:t>
      </w:r>
    </w:p>
    <w:p>
      <w:r>
        <w:t>viste le osservazioni11 novembre 1997del Consiglio di Stato, 4 dicembre 1997del Comune di __________ e ottobre 1997 del Comune di __________;</w:t>
      </w:r>
    </w:p>
    <w:p>
      <w:r>
        <w:t>letti ed esaminati gli atti;</w:t>
      </w:r>
    </w:p>
    <w:p>
      <w:r>
        <w:t>visto che con lettera20 marzo 1998il ricorrente ha dichiarato di ritirare limpugnativa;</w:t>
      </w:r>
    </w:p>
    <w:p>
      <w:r>
        <w:t>rilevato che la causa é divenuta priva doggetto;</w:t>
      </w:r>
    </w:p>
    <w:p>
      <w:r>
        <w:t>decreta</w:t>
      </w:r>
    </w:p>
    <w:p>
      <w:r>
        <w:t>- __________</w:t>
      </w:r>
    </w:p>
    <w:p>
      <w:r>
        <w:t>- Municipio di _______</w:t>
      </w:r>
    </w:p>
    <w:p>
      <w:r>
        <w:t>- Municipio di Cademario</w:t>
      </w:r>
    </w:p>
    <w:p>
      <w:r>
        <w:t>- Consiglio di Stato, __________</w:t>
      </w:r>
    </w:p>
    <w:p>
      <w:r>
        <w:t>- Sezione pianificazione urbanistica, ___________</w:t>
      </w:r>
    </w:p>
    <w:p>
      <w:r>
        <w:t>Tribunale della pianificazione del territorio</w:t>
      </w:r>
    </w:p>
    <w:p>
      <w:r>
        <w:t>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