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90.1997.12 vom 11. September 2003</w:t>
      </w:r>
    </w:p>
    <w:p>
      <w:r>
        <w:t>TI Tribunale d'appello, 2003-09-11, IT</w:t>
      </w:r>
    </w:p>
    <w:p>
      <w:r>
        <w:rPr>
          <w:b/>
        </w:rPr>
        <w:t xml:space="preserve">Quelle: </w:t>
      </w:r>
      <w:r>
        <w:t>https://mcp.opencaselaw.ch/entscheid/ti_gerichte_90.1997.12</w:t>
      </w:r>
    </w:p>
    <w:p>
      <w:r>
        <w:t>FR: TI_GERICHTE 90.1997.12 du 11 septembre 2003</w:t>
      </w:r>
    </w:p>
    <w:p>
      <w:r>
        <w:t>IT: TI_GERICHTE 90.1997.12 del 11 settembre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3.3.1. Nell'ambito dell'adozione della variante di piano regolatore concernente l'inventario degli edifici situati fuori dalle zone edificabili il consiglio comunale di __________ ha classificato l'edificio situato al mappale n. __________, n. progr. __________, in località __________, nella categoria "diroccato 2". Approvando la variante il Consiglio di Stato ha confermato tale attribuzione.</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Il ricorrente contesta la valutazione effettuata dalle autorità comunale e cantonale. Afferma che l’edificio fa parte di un nucleo meritevole di conservazione e il suo ripristino, trattandosi di una costruzione caratteristica e unica nel suo genere, sarebbe necessario per l’identità del nucleo stesso. Chiede, pertanto, che l’edificio venga assegnato alla categoria degli edifici meritevoli di ricostruzione e possa, di conseguenza essere trasformato in residenza.</w:t>
      </w:r>
    </w:p>
    <w:p>
      <w:r>
        <w:rPr>
          <w:b/>
        </w:rPr>
        <w:t>E. 3.3</w:t>
      </w:r>
    </w:p>
    <w:p>
      <w:r>
        <w:t>La valutazione impugnata merita di essere condivisa. Infatti alla data, determinante, del rilievo dell’edificio effettuato per conto del comune, la costruzione, in stato di abbandono, non aveva un tetto e presentava solo dei resti dei muri perimetrali (cfr. fotografie riferite al rilievo del maggio 1991). Trattasi dunque di un diroccato giusta l’art. 29 seconda frase RLALPT: opera in rovina, inutilizzabile, ovvero non degna di conservazione. Poco importa, ai fini della classificazione in sede di inventario, se lo stato di diroccato risulti, come di regola e come è lecito supporre, dall’incuria oppure, come afferma il ricorrente, dall’opera dello stesso. Un’attribuzione del fabbricato alla categoria “meritevole 1a” non entra, quindi, in linea di conto. Il ricorrente non dimostra, infine, né tenta di dimostrare che l’edificio in oggetto sia posto in un nucleo meritevole di conservazione nell’accezione restrittiva che gli è stata conferita attraverso le direttive cantonali (cfr. consid. 2.4) e che è stata confermata nel giudizio impugnato (cfr. risoluzione impugnata, cifra 2.2.1, pag. 15). Per questo motivo l’assegnazione del fabbricato in rassegna alla categoria “meritevole 1b”, ossia tra i diroccati che possono essere ricostruiti e adibiti a residenza, è parimenti esclusa.</w:t>
      </w:r>
    </w:p>
    <w:p>
      <w:r>
        <w:rPr>
          <w:b/>
        </w:rPr>
        <w:t>E. 3.4</w:t>
      </w:r>
    </w:p>
    <w:p>
      <w:r>
        <w:t>Il ricorso deve essere, dunque, respinto. 4.   La tassa di giudizio è posta a carico del ricorrente (art. 28 PAmm). Per questi motivi, visti gli articoli di legge applicabili alla fattispecie, dichiara e pronuncia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