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90.1997.104 vom 16. Juni 1998</w:t>
      </w:r>
    </w:p>
    <w:p>
      <w:r>
        <w:t>TI Tribunale d'appello, 1998-06-16, IT</w:t>
      </w:r>
    </w:p>
    <w:p>
      <w:r>
        <w:rPr>
          <w:b/>
        </w:rPr>
        <w:t xml:space="preserve">Quelle: </w:t>
      </w:r>
      <w:r>
        <w:t>https://mcp.opencaselaw.ch/entscheid/ti_gerichte_90.1997.104</w:t>
      </w:r>
    </w:p>
    <w:p>
      <w:r>
        <w:t>FR: TI_GERICHTE 90.1997.104 du 16 juin 1998</w:t>
      </w:r>
    </w:p>
    <w:p>
      <w:r>
        <w:t>IT: TI_GERICHTE 90.1997.104 del 16 giugno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 ricorsi, intimati nel termine di 30 giorni di cui all’art. 38 LALPT, sono tempestivi. La legittimazione ricorsuale è data a norma dell’art. 38 cpv. 4 lett. b) e c) LALPT.</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Principale punto in contestazione è la decisione del CdS di differire l’approvazione del nuovo PR nei comparti di “__________ ” e nella parte inferiore del comparto di “Longhera-Canellini”, almeno sino a quando non saranno sufficientemente consolidati i progetti delle opere stradali del PTL e decisa in via definitiva la concessione aeroportuale di __________ -__________, contestata giudizialmente innanzi al TF. I ricorrenti obbiettano tuttavia che una sospensione della decisione non è giustificata nella fattispecie, dal momento che si può già stabilire sin d’ora che in gran parte di queste zone non vi è conflitto né con le opere del PTL né con i contenuti della concessione aeroportuale. Lamentano inoltre che così facendo il CdS ha evitato di pronunciarsi sulle circostanziate domande da loro esposte nei ricorsi di prima istanza, ed in particolare le contestazioni relative all’obbligo di ricomposizione particellare. 5.   Loc. __________ -__________ / f.n. __________, __________ e __________ Questo comparto è interessato soprattutto dagli effetti della concessione federale dell’aeroporto di __________; in minor misura, dal tracciato della strada di PR n. 5, prevista nell’ambito del PTL quale collegamento tra la strada di circonvallazione __________ -__________ e l’aeroporto. Le vicende che hanno portato al rilascio della concessione federale dell’aeroporto di __________ sono note alle parti e all’opinione pubblica (non fosse altro per la larga copertura data dai mass-media in tutti questi anni); questo Tribunale non ritiene pertanto necessario dilungarsi nel riepilogo di tutti i particolari. Si ricorda unicamente che, in seguito al forte sviluppo del traffico di linea degli ultimi 15 anni, nel gennaio del 1993 la città di Lugano, gestore della struttura aeroportuale, ha presentato al DFTCE una domanda formale di concessione ai sensi della Legge sulla navigazione aerea (LNA) e delle relative ordinanze di applicazione. La concessione è stata rilasciata il 16.9.1996, ed è entrata immediatamente in vigore, dal momento che ai numerosi ricorsi interposti al Tribunale federale contro la stessa (fra i quali quello del Comune di __________) non è stato concesso effetto sospensivo. Tra gli atti più importati necessari al rilascio della concessione figura l’allestimento di un catasto dei rumori, che può avere rilevanti conseguenze sulla pianificazione delle aree limitrofe all’aeroporto. L’art. 42 OSIA stabilisce infatti che, a dipendenza dell’inquinamento fonico registrato, attorno all’aeroporto vengano stabilite delle zone di rumore di tipo “A”, “B” e “C”. Nella prima, quella sottoposta a maggiori immissioni, l’ordinamento federale proibisce l’insediamento di attività residenziali, commerciali o industriali di ogni genere, ammettendo unicamente attività agricole, militari o quelle direttamente legate all’esercizio aeroportuale medesimo (hangar, ecc..). Anche le zone “B” e “C”, che pur possono essere destinate a scopi abitativi o commerciali-industriali, comportano certe limitazioni all’attività edilizia derivanti dall’adozione obbligatoria di misure di protezione fonica. Il comparto “__________ -__________ ”, che risulta a diretto contatto con la parte nord dell’aeroporto, è interessato per un breve tratto (ca. 350 metri di lunghezza per 50 di profondità) dalla zona di rumore “A”; tratto che nondimeno la pianificazione comunale considera inserito in zona industriale (cfr. la zona disegnata con doppio tratteggio orizzontale e verticale sulla planimetria allegata al ricorso del Comune di __________ corrispondente in pratica ai f.n. __________e __________RFD). In questa fascia il contrasto tra le disposizioni del PR (sia quello del 1985, sia quello 1995) e la concessione aeroportuale è palese. Il Consiglio di Stato fa tuttavia notare che numerosi ricorsi interposti al TF contro la concessione contestano il catasto dei rumori a questa allegata e approvato dal DFTCE; secondo questi ricorrenti (tra il quali il Comune di __________), la reale entità dell’inquinamento fonico sarebbe superiore a quanto presentato nel catasto dei rumori, che andrebbe pertanto modificato. Ora, ne conveniamo con il Consiglio di Stato, questa eventualità potrebbe portare ad un’estensione delle zone di rumore oltre i limiti attuali coinvolgendo altri terreni nell’area di “__________ -__________ ”, incluso quelli degli insorgenti. In altre parole, qualora l’Alta corte federale dovesse accogliere i ricorsi su questo punto, non è escluso che si debba rivedere il piano delle zone di rumore tutt’intorno all’aeroporto di __________, con possibili modifiche dell’assetto pianificatorio delle aree interessate dal provvedimento. 6.   Loc. “__________ ” / f.n. __________, __________, __________e __________ Il nuovo PR prevede nel comparto di “__________ ” una zona commerciale caratterizzata da un particolare ordinamento delle costruzioni secondo allineamenti obbligatori. Anche in questo caso tuttavia la fattibilità dei vincoli previsti è strettamente legata ad una pianificazione di ordine superiore, ed in particolare al progetto della strada di circonvallazione __________ -__________ e ad altre opere stradali previste nell’ambito del PTL. Il CdS rilevava giustamente che la disposizione spaziale degli edifici designati con i numeri 1, 2, 3, 4 ,5, 6 e 7 (cfr. Allegato __________della ris. impugnata) non può al momento attuale essere approvato, mancando un sufficiente consolidamento del progetto stradale. La zona è interessata anche dal progetto di una nuova stazione della ferrovia __________ -__________ __________, per la quale non è ancora stata scelta l’ubicazione, nonché dagli effetti della concessione federale dell’aeroporto e dalle relative zone di sicurezza, che a loro volta potrebbero influenzare l’altezza massima degli edifici. In presenza di tutte queste incognite era obbiettivamente difficile per il Cantone approvare l’assetto pianificatorio proposto dal Comune di __________ per il comparto __________; quest’ultimo lo ha d’altronde espressamente riconosciuto nelle proprie osservazioni al ricorso __________, accettando la sospensione della decisione di merito sul nuovo PR. 7.   Conclusione In definitiva, l’operato del CdS non può essere censurato nel presente caso. Il differimento della decisione di approvazione del PR su parte del comparto di “__________ -__________ ” e di “__________ ” e la relativa introduzione di una zona di pianificazione (nel caso di __________ si invita il Comune a predisporla) è legittimato dalla presenza di quei “ conflitti con i principi pianificatori o problemi particolari relativi all’uso del territorio “ che la legge (art. 58 cpv. 1 LALPT) pone a fondamento delle zone di pianificazione . Quanto alla proporzionalità della contestate misure, va detto che stante le incognite d’ordine superiore citate, risulta oggettivamente difficile delimitare con esattezza i perimetri delle zone colpite; si tratta innanzitutto di garantire, attraverso provvedimenti a carattere temporaneo, la pianificazione senza intoppi di programmi di ampio respiro e incidenza territoriale quali il PTL e la concessione federale dell’aeroporto di __________, senza che a questo stadio si possa conoscere con sufficiente certezza se la superficie ora bloccata verrà e in quale misura effettivamente vincolata. I motivi che hanno portato il CdS a delimitare i comparti oggetti della sospensione della decisione e della ZP sono talmente legati a circostanze particolari e dipendono a tal punto da valutazioni tecniche specialistiche da non consentire al tribunale di intervenire con correttivi di cui difficilmente potrebbe valutare le implicazioni, in particolare sulla funzionalità dell’insieme. La rilevanza sul piano territoriale della concessione federale “sub judice” e delle opere stradali e ferroviarie del PTL è in ogni caso tale da richiedere di mantenere la pianificazione al riparo da iniziative edilizie o pianificatorie che potrebbero seriamente comprometterle o comunque renderne più ardua l’applicazione. Il provvedimenti pianificatori dedotti in giudizio resistono pertanto indenni alle censure ricorsuali di cui sono stati fatti segno e meritano di essere confermati in questa sede. La loro costituzionalità non può essere messa in forse e neppure, in generale, la loro fondatezza e idoneità. I ricorsi vanno quindi integralmente respinti. Per questi motivi, viste le normative la fattispecie applicabili, dichiara e pronuncia 1.   I ricorsi sono respinti . 2.   I singoli ricorrenti sono condannati al pagamento di fr. 400.-- (quattrocento) cadauno per tasse e spese di giustizia . 3.   Intimazione:                   - avv. __________ __________, __________, - __________ __________, __________o, - __________ __________, __________ - Municipio di ______ - Consiglio di Stato, _________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