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90.1996.83 vom 17. Januar 2003</w:t>
      </w:r>
    </w:p>
    <w:p>
      <w:r>
        <w:t>TI Tribunale d'appello, 2003-01-17, IT</w:t>
      </w:r>
    </w:p>
    <w:p>
      <w:r>
        <w:rPr>
          <w:b/>
        </w:rPr>
        <w:t xml:space="preserve">Quelle: </w:t>
      </w:r>
      <w:r>
        <w:t>https://mcp.opencaselaw.ch/entscheid/ti_gerichte_90.1996.83</w:t>
      </w:r>
    </w:p>
    <w:p>
      <w:r>
        <w:t>FR: TI_GERICHTE 90.1996.83 du 17 janvier 2003</w:t>
      </w:r>
    </w:p>
    <w:p>
      <w:r>
        <w:t>IT: TI_GERICHTE 90.1996.83 del 17 gennaio 2003</w:t>
      </w:r>
    </w:p>
    <w:p>
      <w:pPr>
        <w:pStyle w:val="Heading2"/>
      </w:pPr>
      <w:r>
        <w:t>Regeste</w:t>
      </w:r>
    </w:p>
    <w:p>
      <w:r>
        <w:t>Sentenza o decisione senza scheda</w:t>
      </w:r>
    </w:p>
    <w:p>
      <w:pPr>
        <w:pStyle w:val="Heading2"/>
      </w:pPr>
      <w:r>
        <w:t>Erwägungen</w:t>
      </w:r>
    </w:p>
    <w:p>
      <w:r>
        <w:rPr>
          <w:b/>
        </w:rPr>
        <w:t>E. 30</w:t>
      </w:r>
    </w:p>
    <w:p>
      <w:r>
        <w:t>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n. __________, sita al mapp. __________, sezione di __________, nella categoria "meritevole 1b". Approvando la variante di piano regolatore il Consiglio di Stato ha, invece, modificato la valutazione in "diroccato 2". La ricorrente contesta tale valutazione. Essa chiede che l'edificio venga classificato nella categoria dei rustici per i quali è ammessa la ricostruzione. Sostiene che l'unico modo per salvaguardare la zona monte di __________ sia quella di permettere la ricostruzione dei rustici diroccati ivi posti. Chiede che si proceda ad un sopralluogo in contraddittorio per meglio valutare la situazione. 3.2. La valutazione effettuata dal Consiglio di Stato deve essere confermata. Infatti alla data, determinante, del rilievo dell'edificio effettuato per conto del comune, la costruzione, in stato di abbandono totale, non aveva un tetto, non presentava dei muri perimetrali, ma solo alcuni sassi (cfr. fotografie riferite al rilievo, agli atti). Trattasi dunque di un diroccato giusta l'art. 29 seconda frase RLALPT: opera in rovina, inutilizzabile, ovvero non degna di conservazione. Dal momento, inoltre che la costruzione in oggetto non si trova all’interno di un nucleo meritevole di conservazione, essa non può essere assegnata alla categoria “meritevole 1b”, ossia tra i diroccati che possono essere ricostruiti e adibiti a residenza. Ferme queste chiare premesse, un sopralluogo appare superfluo. 3.3. Il ricorso deve, dunque, essere respinto. 4.   La tassa di giudizio è posta a carico della ricorrente (art. 28 PAmm). Per questi motivi, visti gli articoli di legge sopra citati,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