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90.1995.99 vom 7. September 1998</w:t>
      </w:r>
    </w:p>
    <w:p>
      <w:r>
        <w:t>TI Tribunale d'appello, 1998-09-07, IT</w:t>
      </w:r>
    </w:p>
    <w:p>
      <w:r>
        <w:rPr>
          <w:b/>
        </w:rPr>
        <w:t xml:space="preserve">Quelle: </w:t>
      </w:r>
      <w:r>
        <w:t>https://mcp.opencaselaw.ch/entscheid/ti_gerichte_90.1995.99</w:t>
      </w:r>
    </w:p>
    <w:p>
      <w:r>
        <w:t>FR: TI_GERICHTE 90.1995.99 du 7 septembre 1998</w:t>
      </w:r>
    </w:p>
    <w:p>
      <w:r>
        <w:t>IT: TI_GERICHTE 90.1995.99 del 7 settembre 1998</w:t>
      </w:r>
    </w:p>
    <w:p>
      <w:pPr>
        <w:pStyle w:val="Heading2"/>
      </w:pPr>
      <w:r>
        <w:t>Volltext</w:t>
      </w:r>
    </w:p>
    <w:p>
      <w:r>
        <w:t>Incarto n.90.95.00099</w:t>
      </w:r>
    </w:p>
    <w:p>
      <w:r>
        <w:t>Lugano</w:t>
      </w:r>
    </w:p>
    <w:p>
      <w:r>
        <w:t>7 settembre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del30 giugno 1995di</w:t>
      </w:r>
    </w:p>
    <w:p>
      <w:r>
        <w:t>CE __________ -__________ -__________, __________,</w:t>
      </w:r>
    </w:p>
    <w:p>
      <w:r>
        <w:t>rappr. da: __________ __________, __________ __________,</w:t>
      </w:r>
    </w:p>
    <w:p>
      <w:r>
        <w:t>contro</w:t>
      </w:r>
    </w:p>
    <w:p>
      <w:r>
        <w:t>la risoluzione __________marzo 1995 nr. __________del Consiglio di Stato che approva la variante di Piano Regolatore concernente l'inventario degli edifici situati fuori dalle zone edificabili del comune di __________;</w:t>
      </w:r>
    </w:p>
    <w:p>
      <w:r>
        <w:t>viste le osservazioni15 novembre 1995del Consiglio di Stato e31 luglio 1995del Comune diAurigeno;</w:t>
      </w:r>
    </w:p>
    <w:p>
      <w:r>
        <w:t>letti ed esaminati gli atti;</w:t>
      </w:r>
    </w:p>
    <w:p>
      <w:r>
        <w:t>visto che con lettera3 settembre 1998il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 _________, 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