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90.1995.77 vom 20. Mai 1996</w:t>
      </w:r>
    </w:p>
    <w:p>
      <w:r>
        <w:t>TI Tribunale d'appello, 1996-05-20, IT</w:t>
      </w:r>
    </w:p>
    <w:p>
      <w:r>
        <w:rPr>
          <w:b/>
        </w:rPr>
        <w:t xml:space="preserve">Quelle: </w:t>
      </w:r>
      <w:r>
        <w:t>https://mcp.opencaselaw.ch/entscheid/ti_gerichte_90.1995.77</w:t>
      </w:r>
    </w:p>
    <w:p>
      <w:r>
        <w:t>FR: TI_GERICHTE 90.1995.77 du 20 mai 1996</w:t>
      </w:r>
    </w:p>
    <w:p>
      <w:r>
        <w:t>IT: TI_GERICHTE 90.1995.77 del 20 maggio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In concreto la legittimazione attiva del ricorrente è data a norma dell’art. 38 cpv. 4 lett. c) LALPT. Presentato nei termini di legge, e quindi tempestivo, il ricorso é ricevibile in ordine.</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Scopo essenziale della pianificazione è di “ assicurare una funzionale utilizzazione del suolo e una razionale abitabilità del territorio” (art. 22 quater Cost.). Obiettivo primo, la netta separazione tra territorio abitato e non. La LPT riprende e sviluppa tale postulato. Secondo l’art. 1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oltre a garantire la difesa nazionale. Giusta l’art. 3 il paesaggio dev’essere tutelato sia mantenendo sufficienti superfici coltive per l’agricoltura, sia integrandovi armoniosamente gli insediamenti, conservando i siti naturali e gli spazi ricreativi e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spesso contrastanti, di una realtà talvolta troppo complessa per poter essere gestita con formule riduttivamente rigide e schematiche. In realtà solo un’attenta, oculata ponderazione dei molteplici e contrastanti interessi in giuoco consente di comporre in modo ottimale i conflitti tra le diverse utilizzazioni del territorio, al fine di consentire un insediamento equilibrato, dallo sviluppo armonioso, che rispetti la natura, il paesaggio e più specificamente l’ambiente, rispondendo in modo diversificato ai bisogni e alle aspirazioni della popolazione (cfr. DTF 117 Ia 432 consid. 4b, 115 Ia 339 consid. 5, 113 Ia 461 consid. 5a). Il principio trova la sua consacrazione all’art. 3 OPT (Obbligo di ponderazione) ai cui sensi “se dispongono di margini d’azione nell’adempimento e coordinamento dei compiti d’incidenza territoriale, le autorità ponderano i diversi interessi.” In tale contesto esse: “a) verificano gli interessi toccati; b) valutano gi interessi verificati considerandone in particolare la compatibilità con lo sviluppo territoriale auspicato e con le implicazioni possibili; c) tengono conto di tali interessi nel miglior modo possibile, sulla base della loro valutazione.” Infine “nella motivazione delle decisioni esse presentano la ponderazione degli interessi.” L’assenza o carenza della ponderazione porta alla violazione dell’art. 4 Cost. (DTF 114 Ia 376).</w:t>
      </w:r>
    </w:p>
    <w:p>
      <w:r>
        <w:rPr>
          <w:b/>
        </w:rPr>
        <w:t>E. 4</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rende vincolante verso i privati detto ordinamento oltre che il contenuto del PD (art. 21 cpv. 1 LPT).</w:t>
      </w:r>
    </w:p>
    <w:p>
      <w:r>
        <w:rPr>
          <w:b/>
        </w:rPr>
        <w:t>E. 5</w:t>
      </w:r>
    </w:p>
    <w:p>
      <w:r>
        <w:t>Secondo l’art. 15 LPT le zone edificabili comprendono i terreni idonei all’edificazione già edificati in larga misura (lett. a) o prevedibilmente necessari all’edificazione e urbanizzati entro quindici anni (lett. b). Va tenuto presente che l’art. 15 LPT pone le condizioni minime perché l’attribuzione alla zona edificabile possa entrare in linea di conto. Al disotto di questa soglia l’azzonamento è escluso, per definizione.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ss consid. 4bc/bd, 114 Ia 250 ss consid. 5b, 118 Ib 344 ss consid. 4a). Tranne, dunque, nella misura in cui servano ad escludere incontrovertibilmente l’appartenenza di un terreno alla zona da essi definita, gli articoli 15, 16 e 17 LPT vanno relativizzati. a. 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consentire una razionale ripartizione delle abitazioni e delle attività lavorative, offrire un sufficiente accesso attraverso la rete viaria pubblica, preservare l’abitato dalle immissioni nocive o moleste (art. 3 cpv. 3 lett. a. e b., 24 LPA e 29 OPA). Deve inoltre tener adeguatamente conto delle necessità delle infrastrutture pubbliche (DTF 114 Ia 251 consid. 5c). b. Per stabilire se i terreni sono già ampiamente edificati si tien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ad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formare un agglomerato sufficientemente concluso, avere una fisionomia abbastanza marcata, un minimo di coerenza formale e funzionale, che ne faccia un nucleo vitale e non una casuale disseminazione di case più o meno ravvicinate.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(Baulücken), o quelle adiacenze non costruite che però attengono all’insieme e non devono per prevalenti motivi avere altra attribuzione.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alla diritto federale (DTF 116 Ia 336 ss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ss consid. 4 d)da). c. Il requisito più delicato è quello della prevedibile necessità di far capo a determinati fondi, per l’edificazione, nell’arco di quindici anni. Il metodo solitamente usato consiste nel determinare qual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accertato quale principio pianificatorio, purché si limitasse a fissare il dimensionamento massimo della zona edificabile ammissibile in casi estremi e in quelli solo, non invece se dovesse valere quale generale licenza di aumentare la zona edificabile si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di tutti gli interessi essenziali attinenti al territorio (DTF 116 Ia 232, 114 Ia 369, 113 Ib 230 segg. consid. 2c).</w:t>
      </w:r>
    </w:p>
    <w:p>
      <w:r>
        <w:rPr>
          <w:b/>
        </w:rPr>
        <w:t>E. 6</w:t>
      </w:r>
    </w:p>
    <w:p>
      <w:r>
        <w:t>Ai sensi dell’art. 16 LPT le zone agricole comprendono percontro i terreni idonei all’utilizzazione agricola o all’orticoltura e i terreni che, nell’interesse generale, devono essere utilizzati dall’agricoltura, con l’avvertenza che, per quanto possibile, devono essere delimitate ampie superfici contigue. Va tenuto presente che i terreni agricoli hanno subito una drastica amputazione negli anni addietro, il che rende particolarmente importante ed attuale la salvaguardia di quelli superstiti e ciò per tutta una serie di motivi, che vanno dalle necessità dell’agricoltura stessa, all’esigenza di assicurare l’approvvigionamento alimentare del paese in caso di grave crisi, alla riserva di aree impregiudicate per le prossime generazioni e infine alla protezione del paesaggio. Come rileva il Tribunale federale, le finalità della zona agricola sono molteplici: travalicano l’ambito meramente agricolo per invadere la politica dell’alloggio, del mercato immobiliare, della protezione dell’ambiente, ecc. La zona agricola è l’antagonista per eccellenza della zona edificabile di cui è chiamata a contrastare l’invadenza. In questa funzione deve mantenere libere anche aree mediocremente idonee all’agricoltura ma meritevoli per altre considerazioni di essere conservate. Questa funzione protettiva non può essere svolta dalle zone di protezione dell’art. 17 LPT, poiché in linea di principio queste tutelano solo i paesaggi “particolarmente belli”. Di conseguenza la protezione di paesaggi “normali” può unicamente farsi attribuendoli a zone agricole (sentenza 4.6.1993 della I. Corte di diritto pubblico, ZBl, Band 95/1994 pag. 133 seg., trad. libera). E’ in effetti innegabile che l'uso agricolo del suolo è uno dei fattori che maggiormente determinano le fattezze di un paesaggio (DTF 113 Ia 200). Non a caso, nel porre il rispetto del paesaggio tra i principi pianificatori fondamentali,  l’art. 3 cpv. 2 LPT precisa alla lett. a) che a questo fine occorre “mantenere per l’agricoltura superfici coltive idonee.”</w:t>
      </w:r>
    </w:p>
    <w:p>
      <w:r>
        <w:rPr>
          <w:b/>
        </w:rPr>
        <w:t>E. 7</w:t>
      </w:r>
    </w:p>
    <w:p>
      <w:r>
        <w:t>Fatte queste premesse occorre ora applicare questi principi alla modifica pianificatoria operata dal Consiglio di Stato onde esaminarne la legalità. a. Come già rilevato, il ricorrente contesta la decisione del Governo di escludere il suo particellare, assieme a parte del comparto “_________”, dalla zona residenziale R2. Trattasi in concreto di un’area che non può essere assolutamente definita, diversamente da quanto sostenuto dal ricorrente, come già largamente edificata. In effetti dagli atti risulta che dei sette fondi che la compongono, uno solo è edificato e per di più con un’autorimessa adibita alla vendita e alla riparazione di autoveicoli (che mal si concilierebbe comunque con la zona residenziale), mentre il resto del comparto è costituito da prati prevalentemente utilizzati a scopo agricolo (cfr. risoluzione governativa impugnata pag. 14 e rapporto della commissione speciale per lo studio del PR del 1986 pag. 11). Ne risulta che l’assegnazione di quest’area alla zona edificabile sulla scorta dell’art. 15 lett. a LPT sarebbe evidentemente ingiustificata. Per quel che riguarda il criterio dell’idoneità all’edificazione, nella fattispecie non è contestato e del resto non pone particolari problemi, quindi lo si dà per adempiuto. Resta però da esaminare se l’edificabilità di questo terreno s’impone per soddisfare le esigenze edificatorie del comune nei prossimi quindici anni. Questo Tribunale ritiene che, nel caso in esame, questa ipotesi può essere esclusa. Infatti la contenibilità teorica del PR di _________ supera largamente le prevedibili necessità di sviluppo demografico ed edilizio nell’arco di tempo suddetto. A questo proposito si ponga mente al fatto che dalla relazione tecnica risulta che la contenibilità del PR a pieno sfruttamento è di 3484 unità insediative di cui 2385 abitanti, ossia di ben 1000 abitanti in più rispetto alla popolazione attuale, che a fine 1993 contava 1368 abitanti (cfr. Annuario statistico ticinese 1994, pag. 66). Ciò significa che per sfruttare a pieno il potenziale edificatorio consentito dal PR nei prossimi 10, 15 anni si dovrebbe verificare un aumento della popolazione pari al 73% di quella attuale. Situazione questa difficilmente ipotizzabile, specialmente se si considera che nell’ultimo decennio (dal 1980 al 1990) la popolazione di _________ è aumentata solo del 6,5%, pari a 76 abitanti (cfr. Annuario statistico 1994 pag. 51). Quindi anche volendo considerare un potenziale afflusso di gente nel comune a causa dei lavori per la realizzazione dell’Alp Transit , il potenziale edificatorio previsto appare comunque nettamente sovradimensionato. Da non dimenticare che nel calcolo sovraesposto non sono state computate le unità insediative previste con la realizzazione del piano di quartiere “__________ ”, pianificato sulla particella no. 147 in località Predaglie allo scopo di promuovere l’abitazione primaria a carattere sociale, che da solo permette all’incirca l’insediamento di 200 nuovi abitanti (cfr. decisione impugnata pag. 14, rispettivamente risposta governativa pag. 6). Alla luce di queste considerazioni si deve concludere che il dimensionamento della zona edificabile così come previsto e adottato dall’autorità comunale disattende i principi e gli scopi pianificatori espressi nei considerandi precedenti, ragion per cui la decisione del Consiglio di Stato di ridurre il comprensorio edificabile appare corretta e rispettosa dell’autonomia comunale. Ritenuto che nel vecchio PR il comparto qui all’esame non era incluso nella zona edificabile, la decisione di operare un ridimensionamento proprio su questi terreni di “_________r”, recuperando il limite di zona previsto dal PR del 1968, risulta giustificata. Ciò ancor più se si considera che al momento dell’adozione del nuovo PR si era disquisito a lungo sull’opportunità di estendere la zona edificabile a questi fondi.  La speciale commissione comunale allora allestita per lo studio del PR, si era in effetti opposta a questa scelta e aveva proposto, anziché un’estensione dell’edificazione su questi fondi, ovvero verso sud, un’estensione a nord del paese sul comparto soggetto al riordino fondiario onde sfruttare al meglio l’opera di ricomposizione particellare là in corso. In questo contesto lo stralcio di zona edificabile operato dal Consiglio di Stato in questo punto appare corretto. b. Ma non solo per motivi inerenti all’art. 15 LPT si giustifica l’esclusione del mappale del ricorrente dalla zona edificabile. Al momento della definizione delle zone edificabili va pure ricordata la necessità di rispettare e tutelare, in conformità all’art 3 cpv. 2 LPT, il paesaggio e le superfici agricole, alle quali, giusta la legge cantonale sulla conservazione del territorio agricolo (LTAgr.) ed in particolare l’art. 5 lett. c, vanno assegnati oltre le SAC e gli ulteriori terreni idonei alla campicoltura e alla foraggicoltura di prima e seconda priorità, anche i terreni agricoli sussidiari che nell’interesse generale devono essere utilizzati dall’agricoltura. Infatti, come già rilevato al considerando no.6, le finalità della zona agricola sono molteplici e spesso travalicano l’ambito meramente agricolo per svolgere altre funzioni tra cui quella di protezione dell’ambiente e del paesaggio. In concreto il fondo del ricorrente risulta inserito in una fascia di terreno a diretto contatto di una vasta zona agricola pregiata particolarmente importante per il comune. Permettere l’edificazione in questo luogo sarebbe come intaccare la bellezza omogenea di questo vasto comparto verde. Quindi, indipendentemente dal fatto che esso non risulta più assegnato alla zona SAC, una sua attribuzione alla zona agricola appare senz’altro opportuna viste le circostanze e ciò malgrado che nel comune di _________ la zona agricola risulti già estesa.</w:t>
      </w:r>
    </w:p>
    <w:p>
      <w:r>
        <w:rPr>
          <w:b/>
        </w:rPr>
        <w:t>E. 8</w:t>
      </w:r>
    </w:p>
    <w:p>
      <w:r>
        <w:t>Per concludere, l’interesse privato del ricorrente a potere edificare il proprio fondo deve cedere il passo difronte al prevalente interesse pubblico ad un corretto dimensionamento delle aree edificabili e all’esclusione delle medesime dalle parti che dal punto di vista agricolo e paesaggistico sono meritevoli di protezione e conservazione. L’impugnativa non merita quindi conferma.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