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90.1995.23 vom 15. März 1999</w:t>
      </w:r>
    </w:p>
    <w:p>
      <w:r>
        <w:t>TI Tribunale d'appello, 1999-03-15, IT</w:t>
      </w:r>
    </w:p>
    <w:p>
      <w:r>
        <w:rPr>
          <w:b/>
        </w:rPr>
        <w:t xml:space="preserve">Quelle: </w:t>
      </w:r>
      <w:r>
        <w:t>https://mcp.opencaselaw.ch/entscheid/ti_gerichte_90.1995.23</w:t>
      </w:r>
    </w:p>
    <w:p>
      <w:r>
        <w:t>FR: TI_GERICHTE 90.1995.23 du 15 mars 1999</w:t>
      </w:r>
    </w:p>
    <w:p>
      <w:r>
        <w:t>IT: TI_GERICHTE 90.1995.23 del 15 marzo 1999</w:t>
      </w:r>
    </w:p>
    <w:p>
      <w:pPr>
        <w:pStyle w:val="Heading2"/>
      </w:pPr>
      <w:r>
        <w:t>Volltext</w:t>
      </w:r>
    </w:p>
    <w:p>
      <w:r>
        <w:t>Incarto n.90.95.00023</w:t>
      </w:r>
    </w:p>
    <w:p>
      <w:r>
        <w:t>Lugano</w:t>
      </w:r>
    </w:p>
    <w:p>
      <w:r>
        <w:t>15 marzo 1999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del30 gennaio 1995di</w:t>
      </w:r>
    </w:p>
    <w:p>
      <w:r>
        <w:t>1.____________________, ____________________ __________,</w:t>
      </w:r>
    </w:p>
    <w:p>
      <w:r>
        <w:t>2.____________________, ____________________ __________,</w:t>
      </w:r>
    </w:p>
    <w:p>
      <w:r>
        <w:t>contro</w:t>
      </w:r>
    </w:p>
    <w:p>
      <w:r>
        <w:t>la risoluzione 20 dicembre 1994 nr. __________del Consiglio di Stato che approva il Piano Regolatore del comune di __________ __________ __________;</w:t>
      </w:r>
    </w:p>
    <w:p>
      <w:r>
        <w:t>viste le osservazioni20 giugno 1995del Consiglio di Stato e19 giugno 1995del Comune di __________;</w:t>
      </w:r>
    </w:p>
    <w:p>
      <w:r>
        <w:t>letti ed esaminati gli atti;</w:t>
      </w:r>
    </w:p>
    <w:p>
      <w:r>
        <w:t>visto che con lettera10 marzo 1999i ricorrenti hanno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-ing. __________ __________, __________- __________ __________, __________ __________ __________</w:t>
      </w:r>
    </w:p>
    <w:p>
      <w:r>
        <w:t>- Municipio di ______ ___ ______</w:t>
      </w:r>
    </w:p>
    <w:p>
      <w:r>
        <w:t>- Consiglio di Stato, ___________</w:t>
      </w:r>
    </w:p>
    <w:p>
      <w:r>
        <w:t>- Sezione pianificazione urbanistica, __________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