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90.1995.18 vom 5. Juni 1996</w:t>
      </w:r>
    </w:p>
    <w:p>
      <w:r>
        <w:t>TI Tribunale d'appello, 1996-06-05, IT</w:t>
      </w:r>
    </w:p>
    <w:p>
      <w:r>
        <w:rPr>
          <w:b/>
        </w:rPr>
        <w:t xml:space="preserve">Quelle: </w:t>
      </w:r>
      <w:r>
        <w:t>https://mcp.opencaselaw.ch/entscheid/ti_gerichte_90.1995.18</w:t>
      </w:r>
    </w:p>
    <w:p>
      <w:r>
        <w:t>FR: TI_GERICHTE 90.1995.18 du 5 juin 1996</w:t>
      </w:r>
    </w:p>
    <w:p>
      <w:r>
        <w:t>IT: TI_GERICHTE 90.1995.18 del 5 giugno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modificata dal 15.3.1995). Il disposto va interpretato alla luce dell’art. 33 cpv. 3 lett. a LPT che impone al diritto cantonale di garantire la legittimazione a ricorrere almeno nella stessa misura di quella prevista per il ricorso di diritto amministrativo al Tribunale federale. Ciò premesso, il ricorso, intimato nel termine di 30 giorni di cui all’art. 38 LALPT, é tempestivo. La legittimazione ricorsuale è data a norma dell’art. 38 cpv. 4 lett. b LALPT.</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Nel caso di specie è innanzitutto necessario esaminare la questione generale della contenibilità teorica del PR (art. 15 lett. b LPT). L’idoneità all’edificazione e le altre caratteristiche del comparto territoriale all’esame saranno singolarmente esaminate di seguito. L’eccessivo dimensionamento delle zone edificabili del PR all’esame (e di quello precedente) è infatti il motivo principale della mancata attribuzione alla ZE di quella in contestazione e di numerose altre oggetto della risoluzione impugnata. In narrativa si è menzionato quanto argomentato in merito dalle autorità comune e cantonali. L’esame degli atti processuali lo conferma. Dalla relazione tecnico-economica (p. 40) si evince che la contenibilità teorica del PR indica quale limite 5’044 unità insediative, di cui 3765 abitanti e 1279 posti-lavoro. Ciò equivarrebbe ad una riserva di 2109 unità abitative, dal momento che la popolazione residente a fine 1993 era di 1656 abitanti (Annuario statistico ticinese, ed. 1994), corrispondente, nei 15 anni di cui all’art. 15 LPT, ad un possibile aumento della popolazione del 127 % circa rispetto a quella attuale. L’evoluzione demografica negli ultimi anni rende tuttavia altamente improbabile l’esigenza di una così elevata ricettività del PR. In effetti, come rilevato dall’Annuario statistico ticinese, gli abitanti del comune sono passati da 1500 nel 1970 a 1590 nel 1980 e a 1626 nel 1990; nello scorso decennio l’aumento risulta pertanto di solo il 2,3 % (8,4% sull’arco 1970-1990); se pure si considerano i dati sino al 1993, l’aumento negli ultimi 3 anni non raggiunge il 2 % (per l’esattezza 1,8%) . In tutto il periodo (di generale, forte espansione edilizia in tutto il Cantone) 1970-1993, il Comune di __________ __________. __________ ha aggiunto soli 156 abitanti alla sua popolazione. L’aggiunta di nuove zone edificabili a quelle previste dal piano precedente porterebbe pertanto a un ulteriore sovradimensionamento complessivo delle zone edificabili di PR. Ciò non risponde ai precetti degli art. 1 e in particolare 3 LPT (insediamenti strutturati secondo i bisogni della popolazione) e, nel contempo, è contrario al requisito di cui all’art. 15 lett. b LPT (terreni prevedibilmente necessari all’edificazione entro i prossimi 15 anni). Considerato quanto sopra, il Consiglio di Stato ha, in principio, rettamente approvato l’attribuzione alla zona agricola. Ciò corrisponde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cfr. pure la giurisprudenza ivi citata, DTF 117 Ia 307 consid. 4b, 438 consid. 3e, 116 Ia 231 in alto, 114 Ia 369).</w:t>
      </w:r>
    </w:p>
    <w:p>
      <w:r>
        <w:rPr>
          <w:b/>
        </w:rPr>
        <w:t>E. 7</w:t>
      </w:r>
    </w:p>
    <w:p>
      <w:r>
        <w:t>Deve tuttavia ancora essere verificato, per una completa ponderazione degli interessi in gioco, se esistono altre ragioni pianificatorie a supporto dell’impugnata risoluzione e se il Consiglio di Stato ha rettamente approvato, fra quelle possibili, l’inserimento in zona agricola proprio dell’area in contestazione.</w:t>
      </w:r>
    </w:p>
    <w:p>
      <w:r>
        <w:rPr>
          <w:b/>
        </w:rPr>
        <w:t>E. 7.1</w:t>
      </w:r>
    </w:p>
    <w:p>
      <w:r>
        <w:t>Gli insorgenti chiedono l’inserimento in zona edificabile del fondo n. __________RF. Già si è detto della contenibilità eccessiva del PR e del fatto che questo giustificava la riduzione delle zone edificabili. La decisione governativa di non approvare quella in contestazione è tuttavia sorretta da altre valide ragioni: il contesto pianificatorio e la natura agricola del fondo.</w:t>
      </w:r>
    </w:p>
    <w:p>
      <w:r>
        <w:rPr>
          <w:b/>
        </w:rPr>
        <w:t>E. 7.2</w:t>
      </w:r>
    </w:p>
    <w:p>
      <w:r>
        <w:t>L’esame degli atti processuali e il sopralluogo hanno evidenziato che l’attribuzione del fondo alla zona edificabile non si inseriva in un disegno pianificatoriamente coerente e razionale. Il mappale, di forma piuttosto irregolare, consta in una fascia dapprima molto stretta, posta a livello della strada, che in seguito si allarga e si eleva progressivamente rispetto al campo stradale. Sul lato nord si trova una parete rocciosa che in alcuni punti raggiunge i 6-7 metri di altezza; la parte restante é occupata da alberi, arbusti, prato ed alcune coltivazioni orticole. Contrariamente alle allegazioni dei ricorrenti, il fondo non confina direttamente con aree edificabili e non costituisce il prolungamento naturale di queste lungo la __________ __________; dalla zona __________ a sud é infatti nettamente separato dalla citata strada, mentre sul lato N di questa l’ultima abitazione dista una trentina di metri dal confine del fondo. Ancora più discoste sono le due piccole zone di densificazione in località “Piretto”, dalle quali il fondo n. __________é separato da un bosco e da un vasto vigneto (cfr. piano delle zone in atti). La sua inclusione in queste ZD non risulterebbe inoltre conforme agli obbiettivi di pianificazione perseguiti da questa speciale zona, che prevede la possibilità di edificare su fondi liberi unicamente all’interno del perimetro già edificato , e non già al suo esterno come nella fattispecie . In definitiva, si deve riconoscere che l’inclusione nella zona edificabile del fondo in questione urterebbe i principi pianificatori generali, quali quello de lla concentrazione delle aree edificabili, incentivando invece l’edificazione sparsa e lo spreco di terreno senza che ciò sia giustificato dalla preesistenza di un’ampia edificazione.</w:t>
      </w:r>
    </w:p>
    <w:p>
      <w:r>
        <w:rPr>
          <w:b/>
        </w:rPr>
        <w:t>E. 7.3</w:t>
      </w:r>
    </w:p>
    <w:p>
      <w:r>
        <w:t>L’impugnata risoluzione deve essere tutelata anche considerate le norme che presiedono all’istituzione delle zone agricole. Q ueste comprendono, giusta l’art. 16 cpv. 1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Ciò non significa consacrazione di un'aprioristica preminenza dell'interesse agricolo, ma riconoscimento della sua importanza nella ponderazione dei contrapposti interessi. 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 N 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Nel caso concreto, il sopralluogo ha evidenziato che l’inserimento in zona agricola deciso dal Consiglio di Stato è assolutamente conforme all’art. 16 LPT: l’area all’esame non è , malgrado la presenza di una parete rocciosa, improduttiva né tanto meno sterile e forma (con altri terreni agricoli non oggetto della presente procedura) un’area agricola sufficientemente estesa e pregiata . E’ pertanto idoneo all’uso agricolo ed é quindi senz’altro da attribuire alla zona agricola perlomeno a norma dell’art. 16 cpv. 1 lett. b LPT e dell’art. 5 lett. b (eventualmente c) LTAgr (“ulteriori terreni idonei alla campicoltura e alla foraggicoltura”/ scheda di coordinamento 3.2. oppure “gli altri terreni agricoli sussidiari”). A prescindere dalla funzione strettamente agricola va inoltre considerato che il fondo in questione fa parte di un’area “verde” posta a separazione dei vari comparti insediativi, che merita senz’altro di essere preservata dall’insediamento.</w:t>
      </w:r>
    </w:p>
    <w:p>
      <w:r>
        <w:rPr>
          <w:b/>
        </w:rPr>
        <w:t>E. 7.4</w:t>
      </w:r>
    </w:p>
    <w:p>
      <w:r>
        <w:t>In simili circostanze non risulta determinante il fatto che la zona agricola di __________ __________ sia assai estesa, e che il progetto di PR 1994 abbia già dezonato importati superfici da zone edificabili e AP/EP a favore dell’agricoltura: né la legislazione federale né quella cantonale prescrivono infatti limiti in merito. Dall'altro, e già lo si è detto, l’art. 15 LPT regola il dimensionamento delle zone edificabili; la violazione dei relativi principi è una delle principali ragioni pianificatorie a sostegno dell’impugnata risoluzione. Neppure la circostanza che il terreno dell’insorgente sia in gran parte urbanizzato (accesso stradale, acqua,..), atto all’edificazione e situato al limite con zone edificate è rilevante. In effetti, adottando esclusivamente questo criterio per la definizione delle zone edificabili, si estenderebbe a dismisura il loro perimetro, disattendendo i precetti dell’art. 15 LPT (STF 119 Ib 133, 118 Ib 41 cons. 2c; 117 Ib 6 cons. 3).</w:t>
      </w:r>
    </w:p>
    <w:p>
      <w:r>
        <w:rPr>
          <w:b/>
        </w:rPr>
        <w:t>E. 8</w:t>
      </w:r>
    </w:p>
    <w:p>
      <w:r>
        <w:t>Stando così le cose, il ricorso, nella misura in cui chiede l’inclusione del fondo n. __________RFD in zona edificabile, deve essere respinto . Tassa di giudizio e spese seguono la soccombenza. Per questi motivi, viste le normative alla fattispecie applicabili, dichiara e pronuncia 1.   Il ricorso é respinto . 2.   I ricorrenti sono condannati al pagamento in solido delle tasse di giudizio e delle spese per complessivi fr. 500.-- (cinquecento). 3.   Intimazione:                  - __________ __________, __________ - __________ __________, __________ - Municipio di _____ _. _________ - Consiglio di Stato, 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