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90.1995.145 vom 17. Januar 2003</w:t>
      </w:r>
    </w:p>
    <w:p>
      <w:r>
        <w:t>TI Tribunale d'appello, 2003-01-17, IT</w:t>
      </w:r>
    </w:p>
    <w:p>
      <w:r>
        <w:rPr>
          <w:b/>
        </w:rPr>
        <w:t xml:space="preserve">Quelle: </w:t>
      </w:r>
      <w:r>
        <w:t>https://mcp.opencaselaw.ch/entscheid/ti_gerichte_90.1995.145</w:t>
      </w:r>
    </w:p>
    <w:p>
      <w:r>
        <w:t>FR: TI_GERICHTE 90.1995.145 du 17 janvier 2003</w:t>
      </w:r>
    </w:p>
    <w:p>
      <w:r>
        <w:t>IT: TI_GERICHTE 90.1995.145 del 17 gennaio 2003</w:t>
      </w:r>
    </w:p>
    <w:p>
      <w:pPr>
        <w:pStyle w:val="Heading2"/>
      </w:pPr>
      <w:r>
        <w:t>Regeste</w:t>
      </w:r>
    </w:p>
    <w:p>
      <w:r>
        <w:t>Sentenza o decisione senza scheda</w:t>
      </w:r>
    </w:p>
    <w:p>
      <w:pPr>
        <w:pStyle w:val="Heading2"/>
      </w:pPr>
      <w:r>
        <w:t>Erwägungen</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l'assemblea comunale di __________ ha classificato le costruzioni n. 13 e 14, al mapp. 896 in località __________, nella categoria "meritevole 1d", ossia tra quegli edifici rustici ancora utilizzati (o utilizzabili) a scopo agricolo, sia nelle superfici per l'avvicendamento colturale (SAC) che negli altri terreni inclusi nella zona agricola del piano regolatore, che devono mantenere tale destinazione. Approvando la variante il Consiglio di Stato ha confermato tale valutazione. Esso ha condiviso l'intenzione delle autorità comunali di tutelare l'attività contadina, ancora presente nel comune, riservandole - tra l'altro - gli stabili in rassegna. Procedendo alla ponderazione degli interessi prescritti all’art. 24 cpv. 3 lett. e OPT in vigore a quel momento, corrispondente al vigente art. 39 cpv. 3 lett. f OPT, e richiamandosi altresì alla lettera b della stessa disposizione, corrispondente all’identica lettera del vigente art. 39 cpv. 3 OPT, il Governo ha in particolare considerato che nella località ove erano posti gli edifici in oggetto l’attività agricola dovesse essere ritenuta prioritaria e che questi potessero garantire uno sfruttamento duraturo del suolo (cfr. risoluzione impugnata, pag. 21 seg.). 3.2. L'insorgente contesta la valutazione effettuata dall'autorità cantonale e comunale. Afferma che gli edifici al mapp. __________ non vengono più usati per scopo agricolo e che, quindi, possono essere trasformati. Aggiunge che la trasformazione è anche l'unica possibilità per conservarli. Sostiene, inoltre, che vi è stata una disparità di trattamento, poiché altri edifici situati nella medesima zona sono stati assegnati alla categoria “meritevole 1a”. 3.3. La valutazione effettuata dall'assemblea comunale di __________, tutelata dal Consiglio di Stato, merita di essere condivisa. Essa è infatti conforme alle direttive cantonali. Intanto, nel menzionato comune, l'attività contadina è ancora presente: il suo svolgimento presuppone la messa a disposizione di appositi fabbricati (stalle, fienili, ecc.). Come è inoltre stato ammesso dalla stessa ricorrente, gli edifici in oggetto erano stati destinati, in passato, all'utilizzo agricolo. Essi sono, inoltre, posti all'interno di una vasta area agricola. La loro assegnazione alla categoria "meritevole 1d", al pari di altri stabili inventariati nella stessa località, appare pertanto legittima. Gli argomenti addotti dalla ricorrente non permettono di mutare una tale conclusione. Non è, peraltro, possibile dedurre - e tantomeno sarebbe conforme al diritto federale applicabile in concreto - che tutti gli edifici rustici in buono stato di conservazione possano essere trasformati (in residenza): una scelta, in concreto ispirata da motivi pertinenti e oggettivi e - pertanto - legittima, appare imprescindibile. Già per questo motivo non può, da ultimo, essere ascoltata la censura circa un’asserita disparità di trattamento fra gli edifici della ricorrente e quelli di altri proprietari. 3.4. Il ricorso deve essere, dunque, respinto. 4.   La tassa di giudizio è posta a carico della ricorrente (art. 28 PAmm). Per questi motivi, visti gli articoli di legge sopra citati,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