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90.1995.133 vom 19. Juli 1996</w:t>
      </w:r>
    </w:p>
    <w:p>
      <w:r>
        <w:t>TI Tribunale d'appello, 1996-07-19, IT</w:t>
      </w:r>
    </w:p>
    <w:p>
      <w:r>
        <w:rPr>
          <w:b/>
        </w:rPr>
        <w:t xml:space="preserve">Quelle: </w:t>
      </w:r>
      <w:r>
        <w:t>https://mcp.opencaselaw.ch/entscheid/ti_gerichte_90.1995.133</w:t>
      </w:r>
    </w:p>
    <w:p>
      <w:r>
        <w:t>FR: TI_GERICHTE 90.1995.133 du 19 juillet 1996</w:t>
      </w:r>
    </w:p>
    <w:p>
      <w:r>
        <w:t>IT: TI_GERICHTE 90.1995.133 del 19 luglio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 norma dell’art. 38 LALPT contro le decisioni del Consiglio di Stato è dato ricorso al Tribunale della pianificazione del territorio (TPT), entro 30 giorni dalla notificazione. L’art. 38 LALPT legittima a ricorrere il comune (cpv. 4 lett. a), i già ricorrenti, per gli stessi motivi (cpv. 4 lett. b), e ogni altra persona o ente che dimostri un interesse degno di protezione a dipendenza delle modifiche decise dal Consiglio di Stato (nuovo cpv. 4 lett. c, in vigore dal 15.3.1995). In concreto la legittimazione attiva della ricorrente è senz’altro data a norma dell’art. 38 cpv. 4 lett. b) LALPT. Presentato nei termini di legge, e quindi tempestivo, il ricorso é ricevibile in ordine. Per questi motivi, visti gli art. dichiara e pronuncia 1.   Il ricorso é . 2.   Il ricorrente é condannato al pagamento delle tasse di giudizio e delle spese per complessivi fr. . 3.   Intimazione:                  - - Municipio di _________ - Consiglio di Stato, Bellinzona - Sezione pianificazione urbanistica,                                                             Bellinzona Tribunale della pianificazione del territorio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