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9.2024.65 vom 24. Juli 2024</w:t>
      </w:r>
    </w:p>
    <w:p>
      <w:r>
        <w:t>TI Tribunale d'appello, 2024-07-24, IT</w:t>
      </w:r>
    </w:p>
    <w:p>
      <w:r>
        <w:rPr>
          <w:b/>
        </w:rPr>
        <w:t xml:space="preserve">Quelle: </w:t>
      </w:r>
      <w:r>
        <w:t>https://mcp.opencaselaw.ch/entscheid/ti_gerichte_9.2024.65</w:t>
      </w:r>
    </w:p>
    <w:p>
      <w:r>
        <w:t>FR: TI_GERICHTE 9.2024.65 du 24 juillet 2024</w:t>
      </w:r>
    </w:p>
    <w:p>
      <w:r>
        <w:t>IT: TI_GERICHTE 9.2024.65 del 24 luglio 2024</w:t>
      </w:r>
    </w:p>
    <w:p>
      <w:pPr>
        <w:pStyle w:val="Heading2"/>
      </w:pPr>
      <w:r>
        <w:t>Regeste</w:t>
      </w:r>
    </w:p>
    <w:p>
      <w:r>
        <w:t>Accesso agli atti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Nelle circostanze descritte, il reclamo di RE 1 e RE 2 non merita accoglimento e la decisione impugnata va confermata integralmente. Gli oneri processuali seguono la soccombenza.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