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9.2015.116 vom 17. Juli 2015</w:t>
      </w:r>
    </w:p>
    <w:p>
      <w:r>
        <w:t>TI Tribunale d'appello, 2015-07-17, IT</w:t>
      </w:r>
    </w:p>
    <w:p>
      <w:r>
        <w:rPr>
          <w:b/>
        </w:rPr>
        <w:t xml:space="preserve">Quelle: </w:t>
      </w:r>
      <w:r>
        <w:t>https://mcp.opencaselaw.ch/entscheid/ti_gerichte_9.2015.116</w:t>
      </w:r>
    </w:p>
    <w:p>
      <w:r>
        <w:t>FR: TI_GERICHTE 9.2015.116 du 17 juillet 2015</w:t>
      </w:r>
    </w:p>
    <w:p>
      <w:r>
        <w:t>IT: TI_GERICHTE 9.2015.116 del 17 luglio 2015</w:t>
      </w:r>
    </w:p>
    <w:p>
      <w:pPr>
        <w:pStyle w:val="Heading2"/>
      </w:pPr>
      <w:r>
        <w:t>Regeste</w:t>
      </w:r>
    </w:p>
    <w:p>
      <w:r>
        <w:t>Ricusa generica dell'ARP e ricusa della segretaria dell'ARP irricevibili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febbraio 2014 da Andrea Giudici per la modifica della LOG (adeguamenti formali nel diritto cantonale – doppia istanza)], contro la presente decisione è possibile interporre ricorso entro 15 giorni dalla sua intimazione presso la Commissione di ricorso sulla magistratura (risoluzione governativa n. 2708 del 1 luglio 2015 del Consiglio di Stato; art. 85a cpv. 1 LOG; cfr. anche STF dell’11 maggio 2012, inc. 2C_379/2012, consid. 5).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