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81.2012.66 vom 19. April 2013</w:t>
      </w:r>
    </w:p>
    <w:p>
      <w:r>
        <w:t>TI Tribunale d'appello, 2013-04-19, IT</w:t>
      </w:r>
    </w:p>
    <w:p>
      <w:r>
        <w:rPr>
          <w:b/>
        </w:rPr>
        <w:t xml:space="preserve">Quelle: </w:t>
      </w:r>
      <w:r>
        <w:t>https://mcp.opencaselaw.ch/entscheid/ti_gerichte_81.2012.66</w:t>
      </w:r>
    </w:p>
    <w:p>
      <w:r>
        <w:t>FR: TI_GERICHTE 81.2012.66 du 19 avril 2013</w:t>
      </w:r>
    </w:p>
    <w:p>
      <w:r>
        <w:t>IT: TI_GERICHTE 81.2012.66 del 19 aprile 2013</w:t>
      </w:r>
    </w:p>
    <w:p>
      <w:pPr>
        <w:pStyle w:val="Heading2"/>
      </w:pPr>
      <w:r>
        <w:t>Volltext</w:t>
      </w:r>
    </w:p>
    <w:p>
      <w:r>
        <w:t>Incarto n.81.2012.66/RED</w:t>
      </w:r>
    </w:p>
    <w:p>
      <w:r>
        <w:t>DA 166/2012</w:t>
      </w:r>
    </w:p>
    <w:p>
      <w:r>
        <w:t>Bellinzona</w:t>
      </w:r>
    </w:p>
    <w:p>
      <w:r>
        <w:t>19 aprile 2013</w:t>
      </w:r>
    </w:p>
    <w:p>
      <w:r>
        <w:t>Sentenza</w:t>
      </w:r>
    </w:p>
    <w:p>
      <w:r>
        <w:t>In nomedella Repubblica e CantoneTicino</w:t>
      </w:r>
    </w:p>
    <w:p>
      <w:r>
        <w:t>Il Giudice della Pretura penale</w:t>
      </w:r>
    </w:p>
    <w:p>
      <w:r>
        <w:t>Siro Quadri</w:t>
      </w:r>
    </w:p>
    <w:p>
      <w:r>
        <w:t>sedente con Daniela Regazzi Fornera in qualità di Segretaria per giudicare</w:t>
      </w:r>
    </w:p>
    <w:p>
      <w:r>
        <w:t>IM 1IM 1</w:t>
      </w:r>
    </w:p>
    <w:p>
      <w:r>
        <w:t>difeso da: DI 1</w:t>
      </w:r>
    </w:p>
    <w:p>
      <w:r>
        <w:t>visto                                  il decreto daccusa n°166/2012 del 16 gennaio 2012;</w:t>
      </w:r>
    </w:p>
    <w:p>
      <w:r>
        <w:t>preso atto                          che il AINQ 1ritiene limputato autore colpevole di prevenuto colpevole di</w:t>
      </w:r>
    </w:p>
    <w:p>
      <w:r>
        <w:t>trascuranza degli obblighi di mantenimento</w:t>
      </w:r>
    </w:p>
    <w:p>
      <w:r>
        <w:t>per aver omesso, benchè ne avesse i mezzi per farlo, di prestare ai figli minorenni __________ (__________ e __________ (__________), e per essi all'ACPR 1 che li anticipa ai beneficiari, gli alimenti stabiliti con verbale dudienza per il mantenimento di minori __________ della Pretura di __________, così da essere in arretrato per complessivi CHF 44'076.00 per il periodo 01.10.2008  31.12.2011;</w:t>
      </w:r>
    </w:p>
    <w:p>
      <w:r>
        <w:t>e propone la condanna a</w:t>
      </w:r>
    </w:p>
    <w:p>
      <w:r>
        <w:t>1.     Alla pena pecuniaria di 60 aliquote giornaliere da fr. 30.- cadauna, (art. 34 e seg. CPS) corrispondenti a complessivi fr. 1'800.-.</w:t>
      </w:r>
    </w:p>
    <w:p>
      <w:r>
        <w:t>Lesecuzione della pena viene sospesa condizionalmente per un periodo di prova di 3 anni(art. 42 e seg. CPS).</w:t>
      </w:r>
    </w:p>
    <w:p>
      <w:r>
        <w:t>2.     Alla multa difr. 400.-, con l'avvertenza che, in caso di mancato pagamento, la stessa sarà sostituita con una pena detentiva di giorni 4 (art. 106 cpv. 2 CPS).</w:t>
      </w:r>
    </w:p>
    <w:p>
      <w:r>
        <w:t>3.     Al pagamento della tassa di giustizia di fr. 100.- e delle spese giudiziarie di fr. 200.-.</w:t>
      </w:r>
    </w:p>
    <w:p>
      <w:r>
        <w:t>4.     La condanna verrà iscritta a casellario giudiziale e sarà eliminata trascorso il periodo previsto dallart. 369 CPS.</w:t>
      </w:r>
    </w:p>
    <w:p>
      <w:r>
        <w:t>rilevato                              che il Procuratore pubblico postula la conferma del decreto di accusa;</w:t>
      </w:r>
    </w:p>
    <w:p>
      <w:r>
        <w:t>rilevato                              che il difensore chiede il proscioglimento;</w:t>
      </w:r>
    </w:p>
    <w:p>
      <w:r>
        <w:t>richiamati                          gli art. 217 CPS; 80 segg.; 84 segg.; 348 segg. CPP; 22 LTG;</w:t>
      </w:r>
    </w:p>
    <w:p>
      <w:r>
        <w:t>al termine dellodierno dibattimento e dopo aver motivato oralmente la decisione;</w:t>
      </w:r>
    </w:p>
    <w:p>
      <w:r>
        <w:t>pronuncia1.     IM 1 è prosciolto dallimputazione di trascuranza degli obblighi di mantenimento, art. 217 cpv. 1 CP per i fatti descritti nel decreto daccusa n° 166/2012 del 16 gennaio 2012.</w:t>
      </w:r>
    </w:p>
    <w:p>
      <w:r>
        <w:t>2.    La tassa di giustizia e le spese giudiziarie di complessivi fr. 500.- sono a carico dello Stato.</w:t>
      </w:r>
    </w:p>
    <w:p>
      <w:r>
        <w:t>3.     A IM 1 è assegnata unindennità giusta lart. 429 CPP di</w:t>
      </w:r>
    </w:p>
    <w:p>
      <w:r>
        <w:t>fr. 1'500.-.</w:t>
      </w:r>
    </w:p>
    <w:p>
      <w:r>
        <w:t>4.     Questo giudizio può essere impugnato mediante appello; lo stesso va annunciato alla Pretura penale entro dieci giorni dalla comunicazione della sentenza, per scritto oppure oralmente a verbale. Entro lo stesso termine può essere chiesta la motivazione della sentenza.</w:t>
      </w:r>
    </w:p>
    <w:p>
      <w:r>
        <w:t>5.     Intimazione a:</w:t>
      </w:r>
    </w:p>
    <w:p>
      <w:r>
        <w:t>-    per raccomandata</w:t>
      </w:r>
    </w:p>
    <w:p>
      <w:r>
        <w:t>IM 1</w:t>
      </w:r>
    </w:p>
    <w:p>
      <w:r>
        <w:t>-    alla crescita in giudicato</w:t>
      </w:r>
    </w:p>
    <w:p>
      <w:r>
        <w:t>Comando della Polizia Cantonale, Bellinzona,</w:t>
      </w:r>
    </w:p>
    <w:p>
      <w:r>
        <w:t>Ufficio del giudice dei provvedimenti coercitivi, Lugano,</w:t>
      </w:r>
    </w:p>
    <w:p>
      <w:r>
        <w:t>Servizio di coordinamento cantonale in materia di casellario giudiziale, Bellinzona,</w:t>
      </w:r>
    </w:p>
    <w:p>
      <w:r>
        <w:t>Ufficio dellincasso e delle pene alternative, Torricella,</w:t>
      </w:r>
    </w:p>
    <w:p>
      <w:r>
        <w:t>Divisione della Giustizia, Bellinzona</w:t>
      </w:r>
    </w:p>
    <w:p>
      <w:r>
        <w:t>Il giudice:                                                                                 La segretaria:</w:t>
      </w:r>
    </w:p>
    <w:p>
      <w:r>
        <w:t>Distinta spese               a carico dello Stato</w:t>
      </w:r>
    </w:p>
    <w:p>
      <w:r>
        <w:t>fr.                       200.-tassa di giustizia</w:t>
      </w:r>
    </w:p>
    <w:p>
      <w:r>
        <w:t>fr.                       300.-          spese giudiziarie</w:t>
      </w:r>
    </w:p>
    <w:p>
      <w:r>
        <w:t>fr.                      500.-totale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