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81.2012.51 vom 21. Mai 2013</w:t>
      </w:r>
    </w:p>
    <w:p>
      <w:r>
        <w:t>TI Tribunale d'appello, 2013-05-21, IT</w:t>
      </w:r>
    </w:p>
    <w:p>
      <w:r>
        <w:rPr>
          <w:b/>
        </w:rPr>
        <w:t xml:space="preserve">Quelle: </w:t>
      </w:r>
      <w:r>
        <w:t>https://mcp.opencaselaw.ch/entscheid/ti_gerichte_81.2012.51</w:t>
      </w:r>
    </w:p>
    <w:p>
      <w:r>
        <w:t>FR: TI_GERICHTE 81.2012.51 du 21 mai 2013</w:t>
      </w:r>
    </w:p>
    <w:p>
      <w:r>
        <w:t>IT: TI_GERICHTE 81.2012.51 del 21 maggio 2013</w:t>
      </w:r>
    </w:p>
    <w:p>
      <w:pPr>
        <w:pStyle w:val="Heading2"/>
      </w:pPr>
      <w:r>
        <w:t>Volltext</w:t>
      </w:r>
    </w:p>
    <w:p>
      <w:r>
        <w:t>Incarto n.81.2012.51 /</w:t>
      </w:r>
    </w:p>
    <w:p>
      <w:r>
        <w:t>81.2012.301</w:t>
      </w:r>
    </w:p>
    <w:p>
      <w:r>
        <w:t>DA 437/2012</w:t>
      </w:r>
    </w:p>
    <w:p>
      <w:r>
        <w:t>Bellinzona</w:t>
      </w:r>
    </w:p>
    <w:p>
      <w:r>
        <w:t>21 maggio 2013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Siro Quadri</w:t>
      </w:r>
    </w:p>
    <w:p>
      <w:r>
        <w:t>sedente con Stefania Marino in qualità di cancelliera per giudicare</w:t>
      </w:r>
    </w:p>
    <w:p>
      <w:r>
        <w:t>IM 1IM 1</w:t>
      </w:r>
    </w:p>
    <w:p>
      <w:r>
        <w:t>difeso da: DI 1</w:t>
      </w:r>
    </w:p>
    <w:p>
      <w:r>
        <w:t>visto                                  il decreto daccusa n. 437/2012 del 25 gennaio 2012;</w:t>
      </w:r>
    </w:p>
    <w:p>
      <w:r>
        <w:t>preso atto                          che ilritiene limputato autore</w:t>
      </w:r>
    </w:p>
    <w:p>
      <w:r>
        <w:t>colpevole di</w:t>
      </w:r>
    </w:p>
    <w:p>
      <w:r>
        <w:t>infrazione alla LF sulle armi</w:t>
      </w:r>
    </w:p>
    <w:p>
      <w:r>
        <w:t>per avere, a __________, il __________, senza diritto, detenendolo allinterno della propria vettura __________ targata TI __________, intenzionalmente posseduto un bastone tattico telescopico concepito per ferire le persone, dispositivo acquistato in __________ nel maggio 2011;</w:t>
      </w:r>
    </w:p>
    <w:p>
      <w:r>
        <w:t>e propone la condanna</w:t>
      </w:r>
    </w:p>
    <w:p>
      <w:r>
        <w:t>1.     Alla pena pecuniaria di 6 (sei) aliquote giornaliere da fr. 40.- (quaranta) cadauna (artt. 34 e segg. CPS), corrispondenti a complessivi fr. 240.- (duecentoquaranta).</w:t>
      </w:r>
    </w:p>
    <w:p>
      <w:r>
        <w:t>Lesecuzione della pena viene sospesa condizionalmente per un periodo di prova di 2 (due) anni(artt. 42 e segg. CPS).</w:t>
      </w:r>
    </w:p>
    <w:p>
      <w:r>
        <w:t>2.Alla multa di fr.100.- (cento), con l'avvertenza che, in caso di mancato pagamento, la stessa sarà sostituita con una pena detentiva di 3 (tre) giorni (art. 106 cpv. 2 CPS).</w:t>
      </w:r>
    </w:p>
    <w:p>
      <w:r>
        <w:t>3. Al pagamento della tassa di giustizia di fr. 100.- (cento) e delle spese giudiziarie di fr. 100.- (cento).</w:t>
      </w:r>
    </w:p>
    <w:p>
      <w:r>
        <w:t>4.     Ordina la confisca e la distruzione (art. 69 CP) di: 1 (un) bastone tattico estensibile sequestrato dalla Polizia cantonale allimputato il __________ (Rep. no. 16962).</w:t>
      </w:r>
    </w:p>
    <w:p>
      <w:r>
        <w:t>5.     La condanna verrà iscritta a casellario giudiziale e sarà eliminata trascorso il periodo previsto dallart. 369 CPS.</w:t>
      </w:r>
    </w:p>
    <w:p>
      <w:r>
        <w:t>visto                                  il decreto daccusa n. 3466/2012 del 7 agosto 2012;</w:t>
      </w:r>
    </w:p>
    <w:p>
      <w:r>
        <w:t>preso atto                          che il AINQ 2,__________, ritiene limputato</w:t>
      </w:r>
    </w:p>
    <w:p>
      <w:r>
        <w:t>autore colpevole di</w:t>
      </w:r>
    </w:p>
    <w:p>
      <w:r>
        <w:t>grave infrazione alle norme della circolazione</w:t>
      </w:r>
    </w:p>
    <w:p>
      <w:r>
        <w:t>per aver violato gravemente le norme medesime cagionando un serio pericolo per la sicurezza altrui, in particolare per aver circolato a __________ il __________ con il motoveicolo __________ targato __________ alla velocità di 100 Km/h. (dedotto il margine di tolleranza) accertata dalla Polizia mediante apparecchio radar, malgrado il vigente limite di 50 Km/h.;</w:t>
      </w:r>
    </w:p>
    <w:p>
      <w:r>
        <w:t>e propone la condanna a</w:t>
      </w:r>
    </w:p>
    <w:p>
      <w:r>
        <w:t>1.     Alla pena pecuniaria di 45 (quarantacinque) aliquote giornaliere da fr. 30.- cadauna, (art. 34 e seg. CPS) corrispondenti a complessivi fr. 1'350.-.</w:t>
      </w:r>
    </w:p>
    <w:p>
      <w:r>
        <w:t>Lesecuzione della pena viene sospesa condizionalmente per un periodo di prova di 3 (tre) anni (art. 42 e seg. CPS).</w:t>
      </w:r>
    </w:p>
    <w:p>
      <w:r>
        <w:t>2.     Alla multa di fr. 600.-, tenuto conto delle sue condizioni      economiche,  con l'avvertenza che, in caso di mancato pagamento, la stessa sarà sostituita con una pena detentiva di giorni0(art. 106 cpv. 2 CPS).</w:t>
      </w:r>
    </w:p>
    <w:p>
      <w:r>
        <w:t>3.     Al pagamento della tassa di giustizia di fr. 100.- e delle spese giudiziarie di fr. 100.-.</w:t>
      </w:r>
    </w:p>
    <w:p>
      <w:r>
        <w:t>4.     La condanna verrà iscritta a casellario giudiziale e sarà eliminata trascorso il periodo previsto dallart. 369 CPS.</w:t>
      </w:r>
    </w:p>
    <w:p>
      <w:r>
        <w:t>rilevato                              che il difensore chiede, per quanto concerne linfrazione alla LArm, la derubricazione del reato con conseguente esenzione da pena. Per quanto attiene linfrazione alla legge stradale, una riduzione della pena pecuniaria nonché la conferma della sospensione della condizionale. Altresì, che la multa venga ridotta secondo i dettami del TF;</w:t>
      </w:r>
    </w:p>
    <w:p>
      <w:r>
        <w:t>richiamati                          gli art. 33 cpv. 1 lett. a LArm, richiamati gli artt. 4 cpv. 1 lett. d LArm e 42 cpv. 1 e 4 CP, 90 cifra 2 LCStr, in rel. con gli art. 27 cpv. 1, 32 cpv. 2 e 3 LCStr, art. 4a cpv. 1 lett. a ONC, art. 22 cpv. 1 OSS; 80 segg.; 84 segg.; 348 segg. CPP; 22 LTG;</w:t>
      </w:r>
    </w:p>
    <w:p>
      <w:r>
        <w:t>al termine dellodierno dibattimento e dopo aver motivato oralmente la decisione;</w:t>
      </w:r>
    </w:p>
    <w:p>
      <w:r>
        <w:t>pronuncia1.     IM 1 è autore colpevole di</w:t>
      </w:r>
    </w:p>
    <w:p>
      <w:r>
        <w:t>1.1delitto contro la LF sulle armi</w:t>
      </w:r>
    </w:p>
    <w:p>
      <w:r>
        <w:t>per avere, a __________, il __________, senza diritto, detenendolo allinterno della propria vettura __________ targata TI __________, intenzionalmente posseduto un bastone tattico telescopico concepito per ferire le persone, dispositivo acquistato in __________ nel maggio 2011.</w:t>
      </w:r>
    </w:p>
    <w:p>
      <w:r>
        <w:t>1.2 infrazione grave alle norme della circolazione</w:t>
      </w:r>
    </w:p>
    <w:p>
      <w:r>
        <w:t>per aver violato gravemente le norme medesime cagionando un serio pericolo per la sicurezza altrui, in particolare per aver circolato a __________ il __________ con il motoveicolo __________ targato __________ alla velocità di 100 Km/h. (dedotto il margine di tolleranza) accertata dalla Polizia mediante apparecchio radar, malgrado il vigente limite di 50 Km/h.</w:t>
      </w:r>
    </w:p>
    <w:p>
      <w:r>
        <w:t>2.     Di conseguenza  è condannato:</w:t>
      </w:r>
    </w:p>
    <w:p>
      <w:r>
        <w:t>2.1.  alla pena pecuniaria di  35 (trentacinque) aliquote giornaliere di fr. 30.- (trenta), per un totale di fr. 1'050.- (millecinquanta).</w:t>
      </w:r>
    </w:p>
    <w:p>
      <w:r>
        <w:t>2.1.1. lesecuzione della pena è sospesa condizionalmente per un periodo di prova di 2 (due) anni.</w:t>
      </w:r>
    </w:p>
    <w:p>
      <w:r>
        <w:t>2.2   al pagamento delle tasse e spese giudiziarie di complessivi fr. 1'000.- (mille) con motivazione scritta e di fr. 600.- (seicento) senza motivazione scritta.</w:t>
      </w:r>
    </w:p>
    <w:p>
      <w:r>
        <w:t>3.     Ordina la distruzione del bastone tattico estensibile sequestrato dalla Polizia cantonale (Rep. no. 16962).</w:t>
      </w:r>
    </w:p>
    <w:p>
      <w:r>
        <w:t>4.     Questo giudizio può essere impugnato mediante appello; lo stesso va annunciato alla Pretura penale entro 10 giorni dalla comunicazione della sentenza, per scritto oppure oralmente a verbale. Entro lo stesso termine può essere chiesta la motivazione della sentenza.</w:t>
      </w:r>
    </w:p>
    <w:p>
      <w:r>
        <w:t>5.     Intimazione a:</w:t>
      </w:r>
    </w:p>
    <w:p>
      <w:r>
        <w:t>-    seduta stante</w:t>
      </w:r>
    </w:p>
    <w:p>
      <w:r>
        <w:t>IM 1</w:t>
      </w:r>
    </w:p>
    <w:p>
      <w:r>
        <w:t>-    per raccomandata</w:t>
      </w:r>
    </w:p>
    <w:p>
      <w:r>
        <w:t>-    alla crescita in giudicato</w:t>
      </w:r>
    </w:p>
    <w:p>
      <w:r>
        <w:t>Comando della Polizia Cantonale, Bellinzona,</w:t>
      </w:r>
    </w:p>
    <w:p>
      <w:r>
        <w:t>Ufficio del giudice dei provvedimenti coercitivi, Lugano,</w:t>
      </w:r>
    </w:p>
    <w:p>
      <w:r>
        <w:t>Servizio di coordinamento cantonale in materia di casellario giudiziale, Bellinzona,</w:t>
      </w:r>
    </w:p>
    <w:p>
      <w:r>
        <w:t>Sezione della circolazione, Ufficio giuridico, Camorino,</w:t>
      </w:r>
    </w:p>
    <w:p>
      <w:r>
        <w:t>Ufficio reperti, c/o ex Arsenale militare, Bellinzona,</w:t>
      </w:r>
    </w:p>
    <w:p>
      <w:r>
        <w:t>Ufficio dellincasso e delle pene alternative, Torricella.</w:t>
      </w:r>
    </w:p>
    <w:p>
      <w:r>
        <w:t>Il giudice:                                                                                 La cancelliera:</w:t>
      </w:r>
    </w:p>
    <w:p>
      <w:r>
        <w:t>Distinta spese               a carico di IM 1</w:t>
      </w:r>
    </w:p>
    <w:p>
      <w:r>
        <w:t>fr.300.-tassa di giustizia</w:t>
      </w:r>
    </w:p>
    <w:p>
      <w:r>
        <w:t>fr.                            300.-          spese giudiziarie</w:t>
      </w:r>
    </w:p>
    <w:p>
      <w:r>
        <w:t>fr.600.-   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