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81.2011.192 vom 18. Oktober 2012</w:t>
      </w:r>
    </w:p>
    <w:p>
      <w:r>
        <w:t>TI Tribunale d'appello, 2012-10-18, IT</w:t>
      </w:r>
    </w:p>
    <w:p>
      <w:r>
        <w:rPr>
          <w:b/>
        </w:rPr>
        <w:t xml:space="preserve">Quelle: </w:t>
      </w:r>
      <w:r>
        <w:t>https://mcp.opencaselaw.ch/entscheid/ti_gerichte_81.2011.192</w:t>
      </w:r>
    </w:p>
    <w:p>
      <w:r>
        <w:t>FR: TI_GERICHTE 81.2011.192 du 18 octobre 2012</w:t>
      </w:r>
    </w:p>
    <w:p>
      <w:r>
        <w:t>IT: TI_GERICHTE 81.2011.192 del 18 ottobre 2012</w:t>
      </w:r>
    </w:p>
    <w:p>
      <w:pPr>
        <w:pStyle w:val="Heading2"/>
      </w:pPr>
      <w:r>
        <w:t>Volltext</w:t>
      </w:r>
    </w:p>
    <w:p>
      <w:r>
        <w:t>Incarto n.81.2011.192</w:t>
      </w:r>
    </w:p>
    <w:p>
      <w:r>
        <w:t>DA 1981/2011</w:t>
      </w:r>
    </w:p>
    <w:p>
      <w:r>
        <w:t>Bellinzona</w:t>
      </w:r>
    </w:p>
    <w:p>
      <w:r>
        <w:t>18 ottobre 2012</w:t>
      </w:r>
    </w:p>
    <w:p>
      <w:r>
        <w:t>Sentenza</w:t>
      </w:r>
    </w:p>
    <w:p>
      <w:r>
        <w:t>In nomedella Repubblica e CantoneTicino</w:t>
      </w:r>
    </w:p>
    <w:p>
      <w:r>
        <w:t>La Giudice della Pretura penale</w:t>
      </w:r>
    </w:p>
    <w:p>
      <w:r>
        <w:t>Sonia Giamboni Tommasini</w:t>
      </w:r>
    </w:p>
    <w:p>
      <w:r>
        <w:t>sedente con Valentina Lavagno in qualità di Segretaria per giudicare</w:t>
      </w:r>
    </w:p>
    <w:p>
      <w:r>
        <w:t>IM 1IM 1e ivi</w:t>
      </w:r>
    </w:p>
    <w:p>
      <w:r>
        <w:t>visto                                  il decreto daccusa n. 1981/2011 del 16 maggio 2011;</w:t>
      </w:r>
    </w:p>
    <w:p>
      <w:r>
        <w:t>preso atto                          che il AINQ 1ritiene limputato autore colpevole di infrazione grave alle norme della circolazione;</w:t>
      </w:r>
    </w:p>
    <w:p>
      <w:r>
        <w:t>e propone la condanna a</w:t>
      </w:r>
    </w:p>
    <w:p>
      <w:r>
        <w:t>1. Alla pena pecuniaria di 30 (trenta) aliquote giornaliere da fr. 100.- (cento) cadauna, corrispondenti a complessivi fr. 3'000.- (tremila). L'esecuzione della pena viene sospesa condizionalmente per un periodo di prova di 3 (tre) anni.2. Alla multa di fr. 1'000.- (mille), con l'avvertenza che, in caso di mancato pagamento, la stessa sarà sostituita con una pena detentiva di giorni 10 (dieci).3. Al pagamento della tassa di giustizia di fr. 100.- e delle spese giudiziarie di fr. 200.-.4. Alla revoca del beneficio della sospensione codnizionale concesso alla pena pecuniaria di 5 (cinque) aliquote giornaliere da fr. 60.- ciascuna per complessivi fr. 300.- decretata nei suoi confronti dalla Pretura penale il 12.01.10 con l'avvertenza che in caso di mancato pagamento, la stessa sarà sostituita con una pena detentiva di giorni 6.5. La condanna verrà iscritta a casellario giudiziale.</w:t>
      </w:r>
    </w:p>
    <w:p>
      <w:r>
        <w:t>rilevato                              che limputato chiede il suo proscioglimento nonché il riconoscimento di unindennità per le spese e il torto morale;</w:t>
      </w:r>
    </w:p>
    <w:p>
      <w:r>
        <w:t>richiamati                          gli art. 13 e 17 CP; 27 cpv. 1, 32 cpv. 2 e 3, 90 cifra 2 LCStr., 4a cpv. 1 lett. a ONC, 22 cpv. 1 OSS; 80 segg.; 84 segg.; 348 segg. CPP; 22 LTG;</w:t>
      </w:r>
    </w:p>
    <w:p>
      <w:r>
        <w:t>al termine dellodierno dibattimento e dopo aver motivato oralmente la decisione;</w:t>
      </w:r>
    </w:p>
    <w:p>
      <w:r>
        <w:t>pronuncia1.     IM 1 è prosciolto dal reato di infrazione grave alle norme della circolazione per i fatti descritti nel decreto daccusa n. 1981/2011 del 16 maggio 2011.</w:t>
      </w:r>
    </w:p>
    <w:p>
      <w:r>
        <w:t>2.     Le tasse e spese giudiziarie di complessivi fr. 550.- (cinquecentocinquanta)</w:t>
      </w:r>
    </w:p>
    <w:p>
      <w:r>
        <w:t>sono poste a carico dello Stato.</w:t>
      </w:r>
    </w:p>
    <w:p>
      <w:r>
        <w:t>3.    A IM 1 viene riconosciuta unindennità di fr.</w:t>
      </w:r>
    </w:p>
    <w:p>
      <w:r>
        <w:t>100.- (cento).</w:t>
      </w:r>
    </w:p>
    <w:p>
      <w:r>
        <w:t>4.     Questo giudizio può essere impugnato mediante appello; lo stesso va annunciato alla Pretura penale entro dieci giorni dalla comunicazione della sentenza, per scritto oppure oralmente a verbale. Entro lo stesso termine può essere chiesta la motivazione della sentenza.</w:t>
      </w:r>
    </w:p>
    <w:p>
      <w:r>
        <w:t>5.     Intimazione a:</w:t>
      </w:r>
    </w:p>
    <w:p>
      <w:r>
        <w:t>-    seduta stante</w:t>
      </w:r>
    </w:p>
    <w:p>
      <w:r>
        <w:t>IM 1</w:t>
      </w:r>
    </w:p>
    <w:p>
      <w:r>
        <w:t>-    per raccomandata</w:t>
      </w:r>
    </w:p>
    <w:p>
      <w:r>
        <w:t>-    alla crescita in giudicato</w:t>
      </w:r>
    </w:p>
    <w:p>
      <w:r>
        <w:t>Comando della Polizia Cantonale, Bellinzona,</w:t>
      </w:r>
    </w:p>
    <w:p>
      <w:r>
        <w:t>Ufficio del giudice dei provvedimenti coercitivi, Lugano,</w:t>
      </w:r>
    </w:p>
    <w:p>
      <w:r>
        <w:t>Divisione della Giustizia, Bellinzona,</w:t>
      </w:r>
    </w:p>
    <w:p>
      <w:r>
        <w:t>Sezione della circolazione, Ufficio giuridico, Camorino (80619).</w:t>
      </w:r>
    </w:p>
    <w:p>
      <w:r>
        <w:t>La giudice:                                                                               La segretaria:</w:t>
      </w:r>
    </w:p>
    <w:p>
      <w:r>
        <w:t>Distinta spese               a carico IM 1</w:t>
      </w:r>
    </w:p>
    <w:p>
      <w:r>
        <w:t>fr.300.00tassa di giustizia</w:t>
      </w:r>
    </w:p>
    <w:p>
      <w:r>
        <w:t>fr.                            250.00       spese giudiziarie</w:t>
      </w:r>
    </w:p>
    <w:p>
      <w:r>
        <w:t>fr.550.00       totale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