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80.2025.97 vom 20. März 2025</w:t>
      </w:r>
    </w:p>
    <w:p>
      <w:r>
        <w:t>TI Tribunale d'appello, 2025-03-20, IT</w:t>
      </w:r>
    </w:p>
    <w:p>
      <w:r>
        <w:rPr>
          <w:b/>
        </w:rPr>
        <w:t xml:space="preserve">Quelle: </w:t>
      </w:r>
      <w:r>
        <w:t>https://mcp.opencaselaw.ch/entscheid/ti_gerichte_80.2025.97</w:t>
      </w:r>
    </w:p>
    <w:p>
      <w:r>
        <w:t>FR: TI_GERICHTE 80.2025.97 du 20 mars 2025</w:t>
      </w:r>
    </w:p>
    <w:p>
      <w:r>
        <w:t>IT: TI_GERICHTE 80.2025.97 del 20 marzo 2025</w:t>
      </w:r>
    </w:p>
    <w:p>
      <w:pPr>
        <w:pStyle w:val="Heading2"/>
      </w:pPr>
      <w:r>
        <w:t>Volltext</w:t>
      </w:r>
    </w:p>
    <w:p>
      <w:r>
        <w:t>Incarto n.80.2025.97</w:t>
      </w:r>
    </w:p>
    <w:p>
      <w:r>
        <w:t>Lugano</w:t>
      </w:r>
    </w:p>
    <w:p>
      <w:r>
        <w:t>6 maggio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segretaria</w:t>
      </w:r>
    </w:p>
    <w:p>
      <w:r>
        <w:t>Mara Regazzoni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22 aprile 2025 contro la decisione del 20 marzo 2025 in materia di condono di imposte di successione e donazione.</w:t>
      </w:r>
    </w:p>
    <w:p>
      <w:r>
        <w:t>Fatti</w:t>
      </w:r>
    </w:p>
    <w:p>
      <w:r>
        <w:t>Diritto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