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80.2018.70 vom 21. März 2018</w:t>
      </w:r>
    </w:p>
    <w:p>
      <w:r>
        <w:t>TI Tribunale d'appello, 2018-03-21, IT</w:t>
      </w:r>
    </w:p>
    <w:p>
      <w:r>
        <w:rPr>
          <w:b/>
        </w:rPr>
        <w:t xml:space="preserve">Quelle: </w:t>
      </w:r>
      <w:r>
        <w:t>https://mcp.opencaselaw.ch/entscheid/ti_gerichte_80.2018.70</w:t>
      </w:r>
    </w:p>
    <w:p>
      <w:r>
        <w:t>FR: TI_GERICHTE 80.2018.70 du 21 mars 2018</w:t>
      </w:r>
    </w:p>
    <w:p>
      <w:r>
        <w:t>IT: TI_GERICHTE 80.2018.70 del 21 marzo 2018</w:t>
      </w:r>
    </w:p>
    <w:p>
      <w:pPr>
        <w:pStyle w:val="Heading2"/>
      </w:pPr>
      <w:r>
        <w:t>Regeste</w:t>
      </w:r>
    </w:p>
    <w:p>
      <w:r>
        <w:t>Procedura: reclamo, motivazione della decisione, determinazione del valore locativo della casa di vacanza, violazione del diritto di essere sentito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marzo 2018 è annullata e gli atti sono rinviati all’Ufficio di tassazione per una nuova decisione . 2.   Non si prelevano né tassa di giustizia né spese processuali. 3.   Contro il presente giudizio è dato ricorso in materia di diritto pubblico al Tribunale federale in Losanna, entro 30 giorni (art. 73 LAID; art. 82 ss. LTF). 4.   Intimazione a: -; -; -; -. Copia per conoscenza: - municipio di. per la Camera di diritto tributario del Tribunale d’appello Il presidente: La segretari a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