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80.2016.47 vom 15. Februar 2016</w:t>
      </w:r>
    </w:p>
    <w:p>
      <w:r>
        <w:t>TI Tribunale d'appello, 2016-02-15, IT</w:t>
      </w:r>
    </w:p>
    <w:p>
      <w:r>
        <w:rPr>
          <w:b/>
        </w:rPr>
        <w:t xml:space="preserve">Quelle: </w:t>
      </w:r>
      <w:r>
        <w:t>https://mcp.opencaselaw.ch/entscheid/ti_gerichte_80.2016.47</w:t>
      </w:r>
    </w:p>
    <w:p>
      <w:r>
        <w:t>FR: TI_GERICHTE 80.2016.47 du 15 février 2016</w:t>
      </w:r>
    </w:p>
    <w:p>
      <w:r>
        <w:t>IT: TI_GERICHTE 80.2016.47 del 15 febbraio 2016</w:t>
      </w:r>
    </w:p>
    <w:p>
      <w:pPr>
        <w:pStyle w:val="Heading2"/>
      </w:pPr>
      <w:r>
        <w:t>Regeste</w:t>
      </w:r>
    </w:p>
    <w:p>
      <w:r>
        <w:t>Procedura: ricorso, lingua ufficiale, mancata traduzione nel termine di grazia, irricevibile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febbraio 2016, con la quale l’Ufficio circondariale di tassazione di Locarno aveva respinto un reclamo da lui interposto contro la multa disciplinare del 19 gennaio 2016 di fr. 100.-, inflitta a RI 1 per non aver inoltrato la dichiarazione d’imposta 2014; -   il 7 marzo 2016, la Camera di diritto tributario, cui la lettera in questione è stata trasmessa per competenza, si è rivolta al rap-presentante, attribuendogli un termine di 15 giorni per confermare l’intenzione di interporre ricorso e, in tal caso, per proporre il gravame in lingua italiana; -   l’insorgente era avvertito che altrimenti il ricorso sarebbe stato dichiarato irricevibile; -   il rappresentante del contribuente non ha dato seguito all’invito in questione. Diritto -   conformemente all’art. 49 cpv. 2 della Legge sull’organizzazione giudiziaria del 10 maggio 2006 (LOG; RL 3.1.1.1), la Camera di diritto tributario decide nella composizione di un Giudice unico la presente causa, che non pone questioni di principio e non è di rilevante importanza; -   la Camera di diritto tributario, autorità di ricorso in materia fiscale contro le decisioni degli uffici di tassazione, è competente a pro-nunciarsi nel merito dei ricorsi a condizione che il gravame sia ricevibile in ordine; -   essa deve pertanto esaminare preliminarmente se il ricorso è ricevibile, ovvero tempestivo, sufficientemente motivato, spedito nei termini di legge e presentato da una persona legittimata; -   nella fattispecie, il ricorso è stato redatto in lingua tedesca; -   nei rapporti con le autorità la libertà linguistica (art. 18 Cost.) è limitata dal principio della lingua ufficiale: in effetti, con riserva di disposizioni particolari (p. es. gli art. 5 cpv. 2 e 6 cpv. 3 lett. a CEDU), non esiste in linea di principio alcun diritto a comunicare con le autorità in una lingua diversa da quella ufficiale (Praxis 2000 n. 40 p. 217 consid. 3); -   in particolare l'art. 70 cpv. 1 Cost. garantisce il principio di territo-rialità, per il quale i Cantoni designano le loro lingue ufficiali; -   l’art. 8 LOG stabilisce che la lingua del procedimento davanti alle autorità giudiziarie è l’italiano; -   pertanto, l'osservanza della lingua italiana nei rapporti con le autorità ticinesi è considerata una esigenza essenziale e irrinunciabile: per costante giurisprudenza, in tutti i settori del diritto, si considera che un ricorso non redatto in lingua italiana non soddisfa i requisiti formali (cfr. DTF 102 Ia 35; 83 III 58; Rep. 1975 p. 302; CDT n. 39 del 9 marzo 1990 in re V.M.); -   come già ricordato, al rappresentante è stato attribuito un termi-ne di 15 giorni per riproporre il ricorso in lingua italiana o per in-viarne una traduzione ed è stato avvertito che, in caso di inos-servanza dell’invito, il ricorso sarebbe stato dichiarato irricevibile; -   non essendo pervenuta alcuna risposta, il ricorso è irricevibile. Per questi motivi, visto per le spese l’art. 231 LT dichiara e pronuncia 1.   Il ricorso è irricevibile . 2.   Non si prelevano né tassa di giustizia né spese processuali. 3.   Contro il presente giudizio è dato ricorso in materia di diritto pubblico al Tribunale federale in Losanna, entro 30 giorni (art. 73 LAID; art. 82 ss. LTF). 4.   Intimazione a: -; -; -. per la Camera di diritto tributario del Tribunale d’appello Il presidente: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