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80.2016.109 vom 30. März 2016</w:t>
      </w:r>
    </w:p>
    <w:p>
      <w:r>
        <w:t>TI Tribunale d'appello, 2016-03-30, IT</w:t>
      </w:r>
    </w:p>
    <w:p>
      <w:r>
        <w:rPr>
          <w:b/>
        </w:rPr>
        <w:t xml:space="preserve">Quelle: </w:t>
      </w:r>
      <w:r>
        <w:t>https://mcp.opencaselaw.ch/entscheid/ti_gerichte_80.2016.109</w:t>
      </w:r>
    </w:p>
    <w:p>
      <w:r>
        <w:t>FR: TI_GERICHTE 80.2016.109 du 30 mars 2016</w:t>
      </w:r>
    </w:p>
    <w:p>
      <w:r>
        <w:t>IT: TI_GERICHTE 80.2016.109 del 30 marzo 2016</w:t>
      </w:r>
    </w:p>
    <w:p>
      <w:pPr>
        <w:pStyle w:val="Heading2"/>
      </w:pPr>
      <w:r>
        <w:t>Regeste</w:t>
      </w:r>
    </w:p>
    <w:p>
      <w:r>
        <w:t>Violazione degli obblighi procedurali: obbligo di inoltrare la dichiarazione per tutti i “potenziali” contribuenti, persona domiciliata in un altro cantone ma proprietaria di un immobile gravato da usufrutto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marzo 2016 è annullata e gli atti sono rinviati all’RS 1 per una nuova decisione motivata. 2.   Non si prelevano né tassa di giustizia né spese processuali. 3.   Contro il presente giudizio è dato ricorso in materia di diritto pubblico al Tribunale federale in Losanna, entro 30 giorni (art. 146 LIFD; art. 73 LAID; art. 82 ss. LTF). 4.   Intimazione a: -; -; -; - per la Camera di diritto tributario del Tribunale d’appello Il presidente: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