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80.2005.3 vom 15. Februar 2005</w:t>
      </w:r>
    </w:p>
    <w:p>
      <w:r>
        <w:t>TI Tribunale d'appello, 2005-02-15, IT</w:t>
      </w:r>
    </w:p>
    <w:p>
      <w:r>
        <w:rPr>
          <w:b/>
        </w:rPr>
        <w:t xml:space="preserve">Quelle: </w:t>
      </w:r>
      <w:r>
        <w:t>https://mcp.opencaselaw.ch/entscheid/ti_gerichte_80.2005.3</w:t>
      </w:r>
    </w:p>
    <w:p>
      <w:r>
        <w:t>FR: TI_GERICHTE 80.2005.3 du 15 février 2005</w:t>
      </w:r>
    </w:p>
    <w:p>
      <w:r>
        <w:t>IT: TI_GERICHTE 80.2005.3 del 15 febbraio 2005</w:t>
      </w:r>
    </w:p>
    <w:p>
      <w:pPr>
        <w:pStyle w:val="Heading2"/>
      </w:pPr>
      <w:r>
        <w:t>Regeste</w:t>
      </w:r>
    </w:p>
    <w:p>
      <w:r>
        <w:t>la gratifica è un reddito straordinario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Contro il presente giudizio è dato ricorso di diritto amministrativo al Tribunale federale in Losanna, entro 30 giorni (art. 146 LIFD, art. 73 LAID).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