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80.2003.72 vom 8. August 2003</w:t>
      </w:r>
    </w:p>
    <w:p>
      <w:r>
        <w:t>TI Tribunale d'appello, 2003-08-08, IT</w:t>
      </w:r>
    </w:p>
    <w:p>
      <w:r>
        <w:rPr>
          <w:b/>
        </w:rPr>
        <w:t xml:space="preserve">Quelle: </w:t>
      </w:r>
      <w:r>
        <w:t>https://mcp.opencaselaw.ch/entscheid/ti_gerichte_80.2003.72</w:t>
      </w:r>
    </w:p>
    <w:p>
      <w:r>
        <w:t>FR: TI_GERICHTE 80.2003.72 du 8 août 2003</w:t>
      </w:r>
    </w:p>
    <w:p>
      <w:r>
        <w:t>IT: TI_GERICHTE 80.2003.72 del 8 agosto 2003</w:t>
      </w:r>
    </w:p>
    <w:p>
      <w:pPr>
        <w:pStyle w:val="Heading2"/>
      </w:pPr>
      <w:r>
        <w:t>Volltext</w:t>
      </w:r>
    </w:p>
    <w:p>
      <w:r>
        <w:t>Incarto n.80.2003.72</w:t>
      </w:r>
    </w:p>
    <w:p>
      <w:r>
        <w:t>Lugano</w:t>
      </w:r>
    </w:p>
    <w:p>
      <w:r>
        <w:t>8 agosto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6 giugno 2003</w:t>
      </w:r>
    </w:p>
    <w:p>
      <w:r>
        <w:t>in materia di:                 quantificazione dell'ipoteca legale</w:t>
      </w:r>
    </w:p>
    <w:p>
      <w:r>
        <w:t>presentato da:</w:t>
      </w:r>
    </w:p>
    <w:p>
      <w:r>
        <w:t>__________ __________,____________________</w:t>
      </w:r>
    </w:p>
    <w:p>
      <w:r>
        <w:t>-   preso atto che con lettera del  5 agosto 2003 il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