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80.2003.104 vom 8. September 2003</w:t>
      </w:r>
    </w:p>
    <w:p>
      <w:r>
        <w:t>TI Tribunale d'appello, 2003-09-08, IT</w:t>
      </w:r>
    </w:p>
    <w:p>
      <w:r>
        <w:rPr>
          <w:b/>
        </w:rPr>
        <w:t xml:space="preserve">Quelle: </w:t>
      </w:r>
      <w:r>
        <w:t>https://mcp.opencaselaw.ch/entscheid/ti_gerichte_80.2003.104</w:t>
      </w:r>
    </w:p>
    <w:p>
      <w:r>
        <w:t>FR: TI_GERICHTE 80.2003.104 du 8 septembre 2003</w:t>
      </w:r>
    </w:p>
    <w:p>
      <w:r>
        <w:t>IT: TI_GERICHTE 80.2003.104 del 8 settembre 2003</w:t>
      </w:r>
    </w:p>
    <w:p>
      <w:pPr>
        <w:pStyle w:val="Heading2"/>
      </w:pPr>
      <w:r>
        <w:t>Volltext</w:t>
      </w:r>
    </w:p>
    <w:p>
      <w:r>
        <w:t>Incarto n.80.2003.104</w:t>
      </w:r>
    </w:p>
    <w:p>
      <w:r>
        <w:t>Lugano</w:t>
      </w:r>
    </w:p>
    <w:p>
      <w:r>
        <w:t>8 settembre 2003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16 luglio 2003</w:t>
      </w:r>
    </w:p>
    <w:p>
      <w:r>
        <w:t>in materia di:                 IC/IFD 01/02</w:t>
      </w:r>
    </w:p>
    <w:p>
      <w:r>
        <w:t>presentato da:</w:t>
      </w:r>
    </w:p>
    <w:p>
      <w:r>
        <w:t>__________ _</w:t>
      </w:r>
    </w:p>
    <w:p>
      <w:r>
        <w:t>-   preso atto che con lettera del 2 settembre 2003 la rappresentante della ricorrente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