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80.2002.185 vom 21. Oktober 2002</w:t>
      </w:r>
    </w:p>
    <w:p>
      <w:r>
        <w:t>TI Tribunale d'appello, 2002-10-21, IT</w:t>
      </w:r>
    </w:p>
    <w:p>
      <w:r>
        <w:rPr>
          <w:b/>
        </w:rPr>
        <w:t xml:space="preserve">Quelle: </w:t>
      </w:r>
      <w:r>
        <w:t>https://mcp.opencaselaw.ch/entscheid/ti_gerichte_80.2002.185_d20021021</w:t>
      </w:r>
    </w:p>
    <w:p>
      <w:r>
        <w:t>FR: TI_GERICHTE 80.2002.185 du 21 octobre 2002</w:t>
      </w:r>
    </w:p>
    <w:p>
      <w:r>
        <w:t>IT: TI_GERICHTE 80.2002.185 del 21 ottobre 2002</w:t>
      </w:r>
    </w:p>
    <w:p>
      <w:pPr>
        <w:pStyle w:val="Heading2"/>
      </w:pPr>
      <w:r>
        <w:t>Regeste</w:t>
      </w:r>
    </w:p>
    <w:p>
      <w:r>
        <w:t>Sentenza o decisione senza scheda</w:t>
      </w:r>
    </w:p>
    <w:p>
      <w:pPr>
        <w:pStyle w:val="Heading2"/>
      </w:pPr>
      <w:r>
        <w:t>Volltext</w:t>
      </w:r>
    </w:p>
    <w:p>
      <w:r>
        <w:t>Tessin Camera di diritto tributario 02.12.2002 80.2002.185 Tessin Camera di diritto tributario 02.12.2002 80.2002.185 Ticino Camera di diritto tributario 02.12.2002 80.2002.185</w:t>
      </w:r>
    </w:p>
    <w:p>
      <w:r>
        <w:t>Sentenza o decisione senza scheda</w:t>
      </w:r>
    </w:p>
    <w:p>
      <w:r>
        <w:t>Incarto n. 80.2002.185 Lugano 2 dicembre 2002 In nome della Repubblica e Cantone del Ticino Il presidente della Camera di diritto tributario del Tribunale d'appello giudice Alessandro Soldini segretario: Fiorenzo Gianinazzi statuendo sul ricorso del 19 novembre 2002 in materia di:                 IC/IFD 99/00 presentato da: __________ e __________ __________, __________ __________ ritenuto in fatto ed in diritto -   che nella dichia5razione d'imposta IC/IFD 2001-02 i coniugi __________ chiedevano la deduzione di un importo di fr. 12'000.-per persone bisognose a carico; -   che la chiesta deduzione veniva stralciata dall'Ufficio di tassazione (cfr. notifica di tassazione del 20 novembre 2000; -   che il reclamo presentato dai contribuenti veniva respinto con decisione del 21 ottobre 2002; -   che con il presente, tempestivo ricorso i coniugi __________ ribadiscono la richiesta di deduzione per persone bisognose a carico; -   che, conformemente all’art. 26c cpv. 2 della legge organica giudiziaria civile e penale del 24 novembre 1910, modificata il 14 maggio 1998, la Camera di diritto tributario decide nella composizione di un Giudice unico la presente causa, che non pone questioni di principio e non è di rilevante importanza; -   che il giudice ha acquisito agli atti l'incarto fiscale della signora C. T., dal quale risulta che le è stato imposto a titolo di reddito d'altra fonte un importo di fr. 12'000.- di media annua, versatole dalla figlia __________ e dal genero __________ __________; -   che in simili condizioni, tenuto anche conto dell'esiguità dei redditi della beneficiaria dell'aiuto, non si giustifica il rifiuto della deduzione; -   che secondo gli articoli 35 cpv. 1 LIFD e 34 cpv. 1 LT la deduzione per il periodo fiscale 2001-2002 ammonta a fr. 5'100.- per l'IFD e a fr. 8'000.- per l'IC; -   che pertanto si giustifica l'accoglimento del ricorso nella suddetta misura. Per questi motivi, visti per le spese gli art. 144 LIFD e 231 LT dichiara e pronuncia 1.   Il ricorso è accolto . §    Di conseguenza, la decisione su reclamo del 21 ottobre 2002 è riformata nel senso che ai ricorrenti viene concessa la deduzione per persona bisognosa a carico sia per l'IC sia per l'IFD. §§ Gli atti sono di conseguenza retrocessi all'Ufficio di tassazione per l'emissione di nuovi conteggi. 2.   Non si prelevano né tassa di giustizia né spese processuali.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