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80.2001.67 vom 5. Juni 2001</w:t>
      </w:r>
    </w:p>
    <w:p>
      <w:r>
        <w:t>TI Tribunale d'appello, 2001-06-05, IT</w:t>
      </w:r>
    </w:p>
    <w:p>
      <w:r>
        <w:rPr>
          <w:b/>
        </w:rPr>
        <w:t xml:space="preserve">Quelle: </w:t>
      </w:r>
      <w:r>
        <w:t>https://mcp.opencaselaw.ch/entscheid/ti_gerichte_80.2001.67</w:t>
      </w:r>
    </w:p>
    <w:p>
      <w:r>
        <w:t>FR: TI_GERICHTE 80.2001.67 du 5 juin 2001</w:t>
      </w:r>
    </w:p>
    <w:p>
      <w:r>
        <w:t>IT: TI_GERICHTE 80.2001.67 del 5 giugno 2001</w:t>
      </w:r>
    </w:p>
    <w:p>
      <w:pPr>
        <w:pStyle w:val="Heading2"/>
      </w:pPr>
      <w:r>
        <w:t>Regeste</w:t>
      </w:r>
    </w:p>
    <w:p>
      <w:r>
        <w:t>Sentenza o decisione senza scheda</w:t>
      </w:r>
    </w:p>
    <w:p>
      <w:pPr>
        <w:pStyle w:val="Heading2"/>
      </w:pPr>
      <w:r>
        <w:t>Volltext</w:t>
      </w:r>
    </w:p>
    <w:p>
      <w:r>
        <w:t>Tessin Camera di diritto tributario 05.06.2001 80.2001.67 Tessin Camera di diritto tributario 05.06.2001 80.2001.67 Ticino Camera di diritto tributario 05.06.2001 80.2001.67</w:t>
      </w:r>
    </w:p>
    <w:p>
      <w:r>
        <w:t>Sentenza o decisione senza scheda</w:t>
      </w:r>
    </w:p>
    <w:p>
      <w:r>
        <w:t>Incarto n. 80.2001.00067 Lugano 5 giugno 2001 In nome della Repubblica e Cantone del Ticino Il presidente della Camera di diritto tributario del Tribunale d'appello giudice Alessandro Soldini segretario: Fiorenzo Gianinazzi statuendo sul ricorso del 30 aprile 2001 in materia di:                 IC/IFD 99/00 presentato da: __________ __________ , __________ __________ , ritenuto in fatto ed in diritto -   che __________ __________ nella dichiarazione d'imposta IC/IFD 1999-2000 ha chiesto la deduzione di un importo di fr. 1'980.- di media annua per spese di trasporto; -   che l'Ufficio di tassazione ha accolto la richiesta limitatamente a fr. 1'056.- di media annua; -   che con il presente, tempestivo ricorso chiede che la deduzione sia portata a fr. 1'848:-; -   che nella risposta al ricorso l'Ufficio di tassazione propone di elevare la deduzione a fr. 1'548.- di media annua, tenuto conto della distanza media tra __________ e __________ rilevabile dalle tabelle ufficiali; -   che con lettera del 30 maggio 2000 la ricorrente ha dichiarato di aderire alla suddetta proposta;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l'accordo raggiunto dalle parti nel corso della presente procedura è conforme alle leggi applicabili e alla giurisprudenza di questa Camera; -   che pertanto la deduzione per spese di trasporto va stabilita in fr. 1'548.- di media annua. Per questi motivi, visti per le spese gli art. 144 LIFD e 231 LT dichiara e pronuncia 1.   Il ricorso è parzialmente accolto . §      Di conseguenza gli atti del procedimento sono retrocessi all'Ufficio di tassazione perché emetta nuovi conteggi, conformemente all'ultimo considerando.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