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80.2001.42 vom 6. April 2001</w:t>
      </w:r>
    </w:p>
    <w:p>
      <w:r>
        <w:t>TI Tribunale d'appello, 2001-04-06, IT</w:t>
      </w:r>
    </w:p>
    <w:p>
      <w:r>
        <w:rPr>
          <w:b/>
        </w:rPr>
        <w:t xml:space="preserve">Quelle: </w:t>
      </w:r>
      <w:r>
        <w:t>https://mcp.opencaselaw.ch/entscheid/ti_gerichte_80.2001.42</w:t>
      </w:r>
    </w:p>
    <w:p>
      <w:r>
        <w:t>FR: TI_GERICHTE 80.2001.42 du 6 avril 2001</w:t>
      </w:r>
    </w:p>
    <w:p>
      <w:r>
        <w:t>IT: TI_GERICHTE 80.2001.42 del 6 aprile 2001</w:t>
      </w:r>
    </w:p>
    <w:p>
      <w:pPr>
        <w:pStyle w:val="Heading2"/>
      </w:pPr>
      <w:r>
        <w:t>Volltext</w:t>
      </w:r>
    </w:p>
    <w:p>
      <w:r>
        <w:t>Incarto n.80.2001.00042</w:t>
      </w:r>
    </w:p>
    <w:p>
      <w:r>
        <w:t>Lugano</w:t>
      </w:r>
    </w:p>
    <w:p>
      <w:r>
        <w:t>6 aprile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16 marzo 2001</w:t>
      </w:r>
    </w:p>
    <w:p>
      <w:r>
        <w:t>in materia di:                 IC/IFD 99/00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3 aprile 2001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