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80.2001.22 vom 26. Februar 2001</w:t>
      </w:r>
    </w:p>
    <w:p>
      <w:r>
        <w:t>TI Tribunale d'appello, 2001-02-26, IT</w:t>
      </w:r>
    </w:p>
    <w:p>
      <w:r>
        <w:rPr>
          <w:b/>
        </w:rPr>
        <w:t xml:space="preserve">Quelle: </w:t>
      </w:r>
      <w:r>
        <w:t>https://mcp.opencaselaw.ch/entscheid/ti_gerichte_80.2001.22</w:t>
      </w:r>
    </w:p>
    <w:p>
      <w:r>
        <w:t>FR: TI_GERICHTE 80.2001.22 du 26 février 2001</w:t>
      </w:r>
    </w:p>
    <w:p>
      <w:r>
        <w:t>IT: TI_GERICHTE 80.2001.22 del 26 febbraio 2001</w:t>
      </w:r>
    </w:p>
    <w:p>
      <w:pPr>
        <w:pStyle w:val="Heading2"/>
      </w:pPr>
      <w:r>
        <w:t>Volltext</w:t>
      </w:r>
    </w:p>
    <w:p>
      <w:r>
        <w:t>Incarto n.80.2001.00022</w:t>
      </w:r>
    </w:p>
    <w:p>
      <w:r>
        <w:t>Lugano</w:t>
      </w:r>
    </w:p>
    <w:p>
      <w:r>
        <w:t>26 febbraio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9 febbraio 2001</w:t>
      </w:r>
    </w:p>
    <w:p>
      <w:r>
        <w:t>in materia di:                 IC/IFD 97/98 e 99/00</w:t>
      </w:r>
    </w:p>
    <w:p>
      <w:r>
        <w:t>presentato da:</w:t>
      </w:r>
    </w:p>
    <w:p>
      <w:r>
        <w:t>__________ __________,__________. __________ __________,</w:t>
      </w:r>
    </w:p>
    <w:p>
      <w:r>
        <w:t>-   preso atto che con scritto 20 febbraio 2001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