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80.2001.144 vom 21. November 2001</w:t>
      </w:r>
    </w:p>
    <w:p>
      <w:r>
        <w:t>TI Tribunale d'appello, 2001-11-21, IT</w:t>
      </w:r>
    </w:p>
    <w:p>
      <w:r>
        <w:rPr>
          <w:b/>
        </w:rPr>
        <w:t xml:space="preserve">Quelle: </w:t>
      </w:r>
      <w:r>
        <w:t>https://mcp.opencaselaw.ch/entscheid/ti_gerichte_80.2001.144</w:t>
      </w:r>
    </w:p>
    <w:p>
      <w:r>
        <w:t>FR: TI_GERICHTE 80.2001.144 du 21 novembre 2001</w:t>
      </w:r>
    </w:p>
    <w:p>
      <w:r>
        <w:t>IT: TI_GERICHTE 80.2001.144 del 21 novembre 2001</w:t>
      </w:r>
    </w:p>
    <w:p>
      <w:pPr>
        <w:pStyle w:val="Heading2"/>
      </w:pPr>
      <w:r>
        <w:t>Volltext</w:t>
      </w:r>
    </w:p>
    <w:p>
      <w:r>
        <w:t>Incarto n.80.2001.00144</w:t>
      </w:r>
    </w:p>
    <w:p>
      <w:r>
        <w:t>Lugano</w:t>
      </w:r>
    </w:p>
    <w:p>
      <w:r>
        <w:t>21 novembre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4 ottobre 2001</w:t>
      </w:r>
    </w:p>
    <w:p>
      <w:r>
        <w:t>in materia di:                 multa disciplinare</w:t>
      </w:r>
    </w:p>
    <w:p>
      <w:r>
        <w:t>presentato da:</w:t>
      </w:r>
    </w:p>
    <w:p>
      <w:r>
        <w:t>____________________,____________________,</w:t>
      </w:r>
    </w:p>
    <w:p>
      <w:r>
        <w:t>-   preso atto che con lettera del  15 novembre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