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80.2000.52 vom 6. Juni 2000</w:t>
      </w:r>
    </w:p>
    <w:p>
      <w:r>
        <w:t>TI Tribunale d'appello, 2000-06-06, IT</w:t>
      </w:r>
    </w:p>
    <w:p>
      <w:r>
        <w:rPr>
          <w:b/>
        </w:rPr>
        <w:t xml:space="preserve">Quelle: </w:t>
      </w:r>
      <w:r>
        <w:t>https://mcp.opencaselaw.ch/entscheid/ti_gerichte_80.2000.52</w:t>
      </w:r>
    </w:p>
    <w:p>
      <w:r>
        <w:t>FR: TI_GERICHTE 80.2000.52 du 6 juin 2000</w:t>
      </w:r>
    </w:p>
    <w:p>
      <w:r>
        <w:t>IT: TI_GERICHTE 80.2000.52 del 6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ricorso è conseguentemente respinto. Dato il carattere di principio della questione sollevata dalla ricorrente, si rinuncia tuttavia a prelevare tassa di giustizia e spese processuali. Per questi motivi, visto per le spese l'art. 231 LT dichiara e pronuncia 1.   Il ricorso è respinto . 2.   Non si prelevano né tassa di giustizia né spese processuali. 3.   Intimazione alle parti. 4.   Il presente giudizio è definitivo (art. 230 cpv. 3 LT).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