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80.2000.218 vom 30. Januar 2001</w:t>
      </w:r>
    </w:p>
    <w:p>
      <w:r>
        <w:t>TI Tribunale d'appello, 2001-01-30, IT</w:t>
      </w:r>
    </w:p>
    <w:p>
      <w:r>
        <w:rPr>
          <w:b/>
        </w:rPr>
        <w:t xml:space="preserve">Quelle: </w:t>
      </w:r>
      <w:r>
        <w:t>https://mcp.opencaselaw.ch/entscheid/ti_gerichte_80.2000.218</w:t>
      </w:r>
    </w:p>
    <w:p>
      <w:r>
        <w:t>FR: TI_GERICHTE 80.2000.218 du 30 janvier 2001</w:t>
      </w:r>
    </w:p>
    <w:p>
      <w:r>
        <w:t>IT: TI_GERICHTE 80.2000.218 del 30 gennaio 2001</w:t>
      </w:r>
    </w:p>
    <w:p>
      <w:pPr>
        <w:pStyle w:val="Heading2"/>
      </w:pPr>
      <w:r>
        <w:t>Volltext</w:t>
      </w:r>
    </w:p>
    <w:p>
      <w:r>
        <w:t>Incarto n.80.2000.00218</w:t>
      </w:r>
    </w:p>
    <w:p>
      <w:r>
        <w:t>Lugano</w:t>
      </w:r>
    </w:p>
    <w:p>
      <w:r>
        <w:t>30 gennaio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27 dicembre 2000</w:t>
      </w:r>
    </w:p>
    <w:p>
      <w:r>
        <w:t>in materia di:                 imposta sugli utili immobiliari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13 gennaio 2001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