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80.2000.118 vom 10. August 2000</w:t>
      </w:r>
    </w:p>
    <w:p>
      <w:r>
        <w:t>TI Tribunale d'appello, 2000-08-10, IT</w:t>
      </w:r>
    </w:p>
    <w:p>
      <w:r>
        <w:rPr>
          <w:b/>
        </w:rPr>
        <w:t xml:space="preserve">Quelle: </w:t>
      </w:r>
      <w:r>
        <w:t>https://mcp.opencaselaw.ch/entscheid/ti_gerichte_80.2000.118</w:t>
      </w:r>
    </w:p>
    <w:p>
      <w:r>
        <w:t>FR: TI_GERICHTE 80.2000.118 du 10 août 2000</w:t>
      </w:r>
    </w:p>
    <w:p>
      <w:r>
        <w:t>IT: TI_GERICHTE 80.2000.118 del 10 agosto 2000</w:t>
      </w:r>
    </w:p>
    <w:p>
      <w:pPr>
        <w:pStyle w:val="Heading2"/>
      </w:pPr>
      <w:r>
        <w:t>Volltext</w:t>
      </w:r>
    </w:p>
    <w:p>
      <w:r>
        <w:t>Incarto n.80.2000.00118</w:t>
      </w:r>
    </w:p>
    <w:p>
      <w:r>
        <w:t>Lugano</w:t>
      </w:r>
    </w:p>
    <w:p>
      <w:r>
        <w:t>10 agosto 2000</w:t>
      </w:r>
    </w:p>
    <w:p>
      <w:r>
        <w:t>In nomedella Repubblica e Cantonedel Ticino</w:t>
      </w:r>
    </w:p>
    <w:p>
      <w:r>
        <w:t>La Camera di diritto tributario del Tribunale d'appello</w:t>
      </w:r>
    </w:p>
    <w:p>
      <w:r>
        <w:t>giudice Alessandro Soldini</w:t>
      </w:r>
    </w:p>
    <w:p>
      <w:r>
        <w:t>segretario:</w:t>
      </w:r>
    </w:p>
    <w:p>
      <w:r>
        <w:t>Fiorenzo Gianinazzi</w:t>
      </w:r>
    </w:p>
    <w:p>
      <w:r>
        <w:t>statuendo sul ricorso del 14 giugno 2000</w:t>
      </w:r>
    </w:p>
    <w:p>
      <w:r>
        <w:t>in materia di:                 IC/IFD 99/00</w:t>
      </w:r>
    </w:p>
    <w:p>
      <w:r>
        <w:t>presentato da:</w:t>
      </w:r>
    </w:p>
    <w:p>
      <w:r>
        <w:t>__________ __________,__________ __________,</w:t>
      </w:r>
    </w:p>
    <w:p>
      <w:r>
        <w:t>-   preso atto che con lettera del  7 agosto 2000 ha dichiarato di ritirare il ricorso;</w:t>
      </w:r>
    </w:p>
    <w:p>
      <w:r>
        <w:t>-   considerato che con ciò il gravame é diventato privo di oggetto;</w:t>
      </w:r>
    </w:p>
    <w:p>
      <w:r>
        <w:t>-   visti gli art. 207 cpv. 2 e 228 LT, come pure gli art. 134 cpv. 2 e 142 cpv. 4 LIFD;</w:t>
      </w:r>
    </w:p>
    <w:p>
      <w:r>
        <w:t>decreta</w:t>
      </w:r>
    </w:p>
    <w:p>
      <w:r>
        <w:t>per la Camera di diritto tributario del Tribunale di appello</w:t>
      </w:r>
    </w:p>
    <w:p>
      <w:r>
        <w:t>Il presidente:                                                          Il segretario: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