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80.1998.256 vom 4. Januar 1999</w:t>
      </w:r>
    </w:p>
    <w:p>
      <w:r>
        <w:t>TI Tribunale d'appello, 1999-01-04, IT</w:t>
      </w:r>
    </w:p>
    <w:p>
      <w:r>
        <w:rPr>
          <w:b/>
        </w:rPr>
        <w:t xml:space="preserve">Quelle: </w:t>
      </w:r>
      <w:r>
        <w:t>https://mcp.opencaselaw.ch/entscheid/ti_gerichte_80.1998.256</w:t>
      </w:r>
    </w:p>
    <w:p>
      <w:r>
        <w:t>FR: TI_GERICHTE 80.1998.256 du 4 janvier 1999</w:t>
      </w:r>
    </w:p>
    <w:p>
      <w:r>
        <w:t>IT: TI_GERICHTE 80.1998.256 del 4 gennaio 1999</w:t>
      </w:r>
    </w:p>
    <w:p>
      <w:pPr>
        <w:pStyle w:val="Heading2"/>
      </w:pPr>
      <w:r>
        <w:t>Regeste</w:t>
      </w:r>
    </w:p>
    <w:p>
      <w:r>
        <w:t>Sentenza o decisione senza scheda</w:t>
      </w:r>
    </w:p>
    <w:p>
      <w:pPr>
        <w:pStyle w:val="Heading2"/>
      </w:pPr>
      <w:r>
        <w:t>Volltext</w:t>
      </w:r>
    </w:p>
    <w:p>
      <w:r>
        <w:t>Tessin Camera di diritto tributario 04.01.1999 80.1998.256 Tessin Camera di diritto tributario 04.01.1999 80.1998.256 Ticino Camera di diritto tributario 04.01.1999 80.1998.256</w:t>
      </w:r>
    </w:p>
    <w:p>
      <w:r>
        <w:t>Sentenza o decisione senza scheda</w:t>
      </w:r>
    </w:p>
    <w:p>
      <w:r>
        <w:t>Incarto n. 80.98.00256 Lugano 4 gennaio 1999 In nome della Repubblica e Cantone del Ticino Il presidente della Camera di diritto tributario del Tribunale d'appello giudice Alessandro Soldini segretario: Andrea Pedroli, vicecancelliere statuendo sul ricorso del 10 settembre 1998 in materia di:                 IC/IFD 97/98 presentato da: __________ e __________ __________, __________ __________, ritenuto in fatto ed in diritto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nella decisione su reclamo del 17 agosto 1998, l'Ufficio di tassazione di __________ commisurava il reddito del lavoro dei coniugi __________ e __________ __________ in fr. 18’000 in media annua ed il reddito aziendale in fr. 36’000; -   che, con ricorso del 15 settembre 1998, inviato all’autorità di tassazione e da questa trasmesso alla Camera di diritto tributario per ragioni di competenza, i contribuenti contestano le tassazioni IC/IFD 1997/98, lamentando le difficoltà economiche incontrate nel periodo di computo; -   che la Camera ha allora trasmesso gli atti al proprio ispettore, perché intraprendesse una verifica fiscale; -   che, in data 16 dicembre, l’autorità di tassazione e l’ispettore della CDT hanno inviato alla Camera un rapporto congiunto, nel quale  propongono di ridurre il reddito imponibile a fr. 20’000, vista la situazione dei contribuenti e constatata la sopravvenuta cessazione della loro attività aziendale ed il trasferimento fuori Cantone; -   che il ricorso può pertanto essere accolto in questo senso. Per questi motivi, visti per le spese gli art. 144 LIFD e 231 LT 1994 dichiara e pronuncia 1.   Il ricorso è accolto . §    Di conseguenza, la decisione su reclamo del 17 agosto 1998 è riformata nel senso che il reddito aziendale è ridotto a fr. 20’000, così come il reddito imponibile.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