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80.1998.238 vom 16. Oktober 1998</w:t>
      </w:r>
    </w:p>
    <w:p>
      <w:r>
        <w:t>TI Tribunale d'appello, 1998-10-16, IT</w:t>
      </w:r>
    </w:p>
    <w:p>
      <w:r>
        <w:rPr>
          <w:b/>
        </w:rPr>
        <w:t xml:space="preserve">Quelle: </w:t>
      </w:r>
      <w:r>
        <w:t>https://mcp.opencaselaw.ch/entscheid/ti_gerichte_80.1998.238</w:t>
      </w:r>
    </w:p>
    <w:p>
      <w:r>
        <w:t>FR: TI_GERICHTE 80.1998.238 du 16 octobre 1998</w:t>
      </w:r>
    </w:p>
    <w:p>
      <w:r>
        <w:t>IT: TI_GERICHTE 80.1998.238 del 16 ottobre 1998</w:t>
      </w:r>
    </w:p>
    <w:p>
      <w:pPr>
        <w:pStyle w:val="Heading2"/>
      </w:pPr>
      <w:r>
        <w:t>Volltext</w:t>
      </w:r>
    </w:p>
    <w:p>
      <w:r>
        <w:t>Incarto n.80.98.00238</w:t>
      </w:r>
    </w:p>
    <w:p>
      <w:r>
        <w:t>Lugano</w:t>
      </w:r>
    </w:p>
    <w:p>
      <w:r>
        <w:t>16 ottobre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25 settembre 1998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15 ottobre 1998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