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80.1998.215 vom 27. Oktober 1998</w:t>
      </w:r>
    </w:p>
    <w:p>
      <w:r>
        <w:t>TI Tribunale d'appello, 1998-10-27, IT</w:t>
      </w:r>
    </w:p>
    <w:p>
      <w:r>
        <w:rPr>
          <w:b/>
        </w:rPr>
        <w:t xml:space="preserve">Quelle: </w:t>
      </w:r>
      <w:r>
        <w:t>https://mcp.opencaselaw.ch/entscheid/ti_gerichte_80.1998.215</w:t>
      </w:r>
    </w:p>
    <w:p>
      <w:r>
        <w:t>FR: TI_GERICHTE 80.1998.215 du 27 octobre 1998</w:t>
      </w:r>
    </w:p>
    <w:p>
      <w:r>
        <w:t>IT: TI_GERICHTE 80.1998.215 del 27 ottobre 1998</w:t>
      </w:r>
    </w:p>
    <w:p>
      <w:pPr>
        <w:pStyle w:val="Heading2"/>
      </w:pPr>
      <w:r>
        <w:t>Regeste</w:t>
      </w:r>
    </w:p>
    <w:p>
      <w:r>
        <w:t>Sentenza o decisione senza scheda</w:t>
      </w:r>
    </w:p>
    <w:p>
      <w:pPr>
        <w:pStyle w:val="Heading2"/>
      </w:pPr>
      <w:r>
        <w:t>Volltext</w:t>
      </w:r>
    </w:p>
    <w:p>
      <w:r>
        <w:t>Tessin Camera di diritto tributario 27.10.1998 80.1998.215 Tessin Camera di diritto tributario 27.10.1998 80.1998.215 Ticino Camera di diritto tributario 27.10.1998 80.1998.215</w:t>
      </w:r>
    </w:p>
    <w:p>
      <w:r>
        <w:t>Sentenza o decisione senza scheda</w:t>
      </w:r>
    </w:p>
    <w:p>
      <w:r>
        <w:t>Incarto n. 80.98.00215 Lugano 27 ottobre 1998 In nome della Repubblica e Cantone del Ticino La Camera di diritto tributario del Tribunale d'appello composta dai giudici: Alessandro Soldini, presidente, Stefano Bernasconi, Lorenzo Anastasi segretario: Fiorenzo Gianinazzi statuendo sul ricorso del 2 settembre 1998 in materia di:                 IC 97/98 presentato da: __________ e __________ __________, __________ __________, ritenuto in fatto ed in diritto 1. Nella dichiarazione d'imposta IC/IFD 1997-98 __________ __________ chiedeva la deduzione a titolo di spese di trasferta relativo all'uso dell'automobile privata di un importo di fr. 9'600.- di media annua. L' Ufficio di tassazione, invece, gli concedeva unicamente la deduzione relativa all'uso del mezzo pubblico, quantificandola in fr. 3'000.- di media annua (cfr. notifica di tassazione del 9 marzo 1998, confermata con decisione su reclamo del 10 agosto 1998). Secondo l'UT i tempi di trasferta con il treno da __________ a __________ non provocano tempi morti e risultano anzi essere particolarmente favorevoli. 2. Con il presente, tempestivo ricorso i coniugi __________ e __________ __________ rinnovano la richiesta di poter dedurre dal reddito a titolo di spese di trasferta del marito un importo di fr. 9'600.-, ribadendo l'impossibilità di far uso dei mezzi pubblici dato l'orario di lavoro notturno continuato (senza pausa) dalle 23'00 al 07'00.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3.2. Sono considerate spese di trasporto quelle causate al contribuente per trasferirsi dal luogo di domicilio a quello in cui lavora. Per l'uso di mezzi pubblici la deduzione corrisponde alla spesa effettiva (art. 3 cpv. 1 lett. a DE del 10 dicembre 1996). Per l'uso della bicicletta, di un ciclomotore o di una motoleggera la spesa deducibile è al massimo di fr. 600.– l'anno (art. 3 cpv. 1 lett. b DE dell' 8 novembre 1994). Infine, per l'uso di una motocicletta o di un'automobile privata, la spesa deducibile corrisponde a quella del mezzo pubblico disponibile (art. 3 cpv. 1 lett. c DE del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 10 dicembre 1996). La deduzione per il tragitto di andata e ritorno a mezzogiorno non può in ogni caso superare quella massima ammessa per i pasti consumati fuori casa di fr. 12.- al giorno o di fr. 2’600.- all’anno (art. 3 cpv. 3 DE del 10 dicembre 1996).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3.3.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 3.4. Aldilà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3.5. Va infine ricordato che la giurisprudenza di questa Camera ha considerato legittima la scelta dell' autorità di tassazione di servirsi dell' indicatore delle distanze allestito dalla Sezione del personale dello Stato, quale strumento di semplificazione per calcolare le distanze chilometriche ai fini della commisurazione della deduzione per spese di trasporto con il mezzo privato dal domicilio al luogo di lavoro. Si tratta infatti di uno strumento che serve a garantire un' applicazione coerente ed uniforme della legge ( CDT n. __________.__________.__________ dell' 11 ottobre 1996 in re F. e C. A. con riferimenti). 4. 4.1. Le circostanze particolari del caso giustificano l'accoglimento del ricorso. Va innanzi tutto rilevato che il ricorrente, come spiegato nel ricorso, svolge attività notturna continuata con turni di otto ore dalla sera alle 23'00 alla mattina alle 07'00. Se è vero che Locarno e Lugano sono collegate dalla ferrovia con tempi di percorrenza senz'altro accettabili, non va dimenticato che nel caso concreto il contribuente vive a __________ e lavora presso la sede di __________ della __________ __________, per cui deve far capo ad altri mezzi pubblici che non siano il treno per raggiungere la stazione di partenza e per recarsi da quella di arrivo al luogo di lavoro, e viceversa. Né va dimenticato che nelle fasce d'orario serali i mezzi pubblici, segnatamente i bus, circolano con minor frequenza. Quanto affermato dal ricorrente e, meglio, che i tempi di percorrenza raddoppiano almeno rispetto a quelli necessari usando l'automobile, è quindi senz'altro attendibile. Se con il mezzo privato bastano normalmente circa 45-50 minuti, con l'uso dei mezzi pubblici i tempi si dilatano attorno alle due ore, minuto più minuto meno. Se poi si considera che l'orario lavorativo viene svolto di notte, senza pause, a turni di otto ore, si giustifica, nel caso di specie, di accogliere il ricorso. 4.2. L'importo che il ricorrente chiede di poter dedurre a titolo di spese di trasferta corrisponde a quello calcolato servendosi dell'indicatore delle distanze allestito dalla Sezione del personale dello Stato. La deduzione va quindi fissata in fr. 9'600.- di media annua. Per questi motivi, visti per le spese gli art. 144 LIFD e 231 LT 1994 dichiara e pronuncia 1.   Il ricorso è accolto . §    Di conseguenza, la decisione su reclamo del 10 agosto 1998 è riformata nel senso che la deduzione per spese di trasporto è aumentata a fr. 9'600.- di media annua. §§ Gli atti del procedimento sono pertanto retrocessi all' Ufficio di tassazione di Locarno per l'emissione di nuovi conteggi.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