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80.1998.172 vom 30. August 2000</w:t>
      </w:r>
    </w:p>
    <w:p>
      <w:r>
        <w:t>TI Tribunale d'appello, 2000-08-30, IT</w:t>
      </w:r>
    </w:p>
    <w:p>
      <w:r>
        <w:rPr>
          <w:b/>
        </w:rPr>
        <w:t xml:space="preserve">Quelle: </w:t>
      </w:r>
      <w:r>
        <w:t>https://mcp.opencaselaw.ch/entscheid/ti_gerichte_80.1998.172</w:t>
      </w:r>
    </w:p>
    <w:p>
      <w:r>
        <w:t>FR: TI_GERICHTE 80.1998.172 du 30 août 2000</w:t>
      </w:r>
    </w:p>
    <w:p>
      <w:r>
        <w:t>IT: TI_GERICHTE 80.1998.172 del 30 agosto 2000</w:t>
      </w:r>
    </w:p>
    <w:p>
      <w:pPr>
        <w:pStyle w:val="Heading2"/>
      </w:pPr>
      <w:r>
        <w:t>Volltext</w:t>
      </w:r>
    </w:p>
    <w:p>
      <w:r>
        <w:t>Incarto n.80.1998.00172</w:t>
      </w:r>
    </w:p>
    <w:p>
      <w:r>
        <w:t>Lugano</w:t>
      </w:r>
    </w:p>
    <w:p>
      <w:r>
        <w:t>30 agosto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15 luglio 1998</w:t>
      </w:r>
    </w:p>
    <w:p>
      <w:r>
        <w:t>in materia di:                 IC 96 - IDS 96</w:t>
      </w:r>
    </w:p>
    <w:p>
      <w:r>
        <w:t>presentato da:</w:t>
      </w:r>
    </w:p>
    <w:p>
      <w:r>
        <w:t>__________ __________ c/o __________ __________,__________ __________,</w:t>
      </w:r>
    </w:p>
    <w:p>
      <w:r>
        <w:t>-   preso atto che con lettera del  25 agosto 2000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