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80.1998.144 vom 17. September 1998</w:t>
      </w:r>
    </w:p>
    <w:p>
      <w:r>
        <w:t>TI Tribunale d'appello, 1998-09-17, IT</w:t>
      </w:r>
    </w:p>
    <w:p>
      <w:r>
        <w:rPr>
          <w:b/>
        </w:rPr>
        <w:t xml:space="preserve">Quelle: </w:t>
      </w:r>
      <w:r>
        <w:t>https://mcp.opencaselaw.ch/entscheid/ti_gerichte_80.1998.144</w:t>
      </w:r>
    </w:p>
    <w:p>
      <w:r>
        <w:t>FR: TI_GERICHTE 80.1998.144 du 17 septembre 1998</w:t>
      </w:r>
    </w:p>
    <w:p>
      <w:r>
        <w:t>IT: TI_GERICHTE 80.1998.144 del 17 settembre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ricorso è pertanto dichiarato irricevibile. Tassa di giustizia e spese processuali sono a carico del ricorrente. Per questi motivi, visti per le spese gli art. 44 cpv. 4 e 45 LB e 231 LT dichiara e pronuncia 1.   Il ricorso è irricevibile . 2.   Le spese processuali consistenti: a. nella tassa di giustizia di                                  fr.    300.– b. nelle spese di cancelleria di complessivi       fr.       80.– per un totale di                                                       fr.    380.– sono a carico del ricorrente. 3.   Intimazione alle parti. 4.   Il presente giudizio è definitivo (art. 230 cpv. 3 LT).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