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80.1998.134 vom 24. Juli 1998</w:t>
      </w:r>
    </w:p>
    <w:p>
      <w:r>
        <w:t>TI Tribunale d'appello, 1998-07-24, IT</w:t>
      </w:r>
    </w:p>
    <w:p>
      <w:r>
        <w:rPr>
          <w:b/>
        </w:rPr>
        <w:t xml:space="preserve">Quelle: </w:t>
      </w:r>
      <w:r>
        <w:t>https://mcp.opencaselaw.ch/entscheid/ti_gerichte_80.1998.134</w:t>
      </w:r>
    </w:p>
    <w:p>
      <w:r>
        <w:t>FR: TI_GERICHTE 80.1998.134 du 24 juillet 1998</w:t>
      </w:r>
    </w:p>
    <w:p>
      <w:r>
        <w:t>IT: TI_GERICHTE 80.1998.134 del 24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 4 LT 1976); -   che anche la LIFD, in vigore dal 1° gennaio 1995, prevede in materia di reclamo norme identiche a quella della nuova LT (art. 134 cpv. 1 e 2 LIFD), come d'altronde le prevedeva già l'abrogato DIFD (art. 102 cpv. 1 e art. 104 DIFD); -   che quindi l'UT di __________ era senz'altro legittimato a riesaminare in sede di reclamo la deduzione per spese di trasporto, a maggior ragione se si considera che la deduzione per doppia economia domestica del pasto di mezzogiorno assunto fuori casa e quella per spese di trasporto relativa al rientro per il pranzo sono correlate nel senso che possono essere concesse, come è evidente, alternativamente ma non cumulativamente; -   che l'UT avendo accolto la richiesta di __________ __________ di concedergli la deduzione per doppia economia domestica, non poteva non valutarne le ripercussioni sulle spese di trasporto relative al rientro per il pranzo; -   che nel periodo fiscale 1993-94 la deduzione per doppia economia domestica per il pranzo di mezzogiorno era sia per l'IC sia per l'IFD di fr. 2'400.-, risp. di fr. 1'200.- se il pasto è preso in una mensa del datore di lavoro o se questi versa un contributo per ridurne il prezzo (cfr. Decreto esecutivo del 10 novembre 1992); -   che nel caso concreto __________ __________ ha chiesto la deduzione per doppia economia domestica in relazione al pranzo limitatamente a fr. 1'200.-; -   che dagli atti non risulta che egli abbia beneficiato di un contributo del datore di lavoro per il pranzo o di una mensa aziendale (cfr. certificato di salario del 10 marzo 1993 della __________ SA); -   che si deve quindi convenire con l'UT che la deduzione per doppia economia domestica si riferisca a soli sei mesi sull'arco di un anno o di un anno sull'arco del periodo di computo biennale; -   che in simili condizioni il calcolo effettuato dell'UT e chiaramente esposto nella motivazione della decisione su reclamo va confermato; Per questi motivi, visti per le spese gli art. 144 LIFD e 231 LT 1994 dichiara e pronuncia 1.   Il ricorso è respinto . 2.   Le spese processuali consistenti: a. nella tassa di giustizia di                                  fr.    200.– b. nelle spese di cancelleria di complessivi       fr.       80.– per un totale di                                                       fr.    280.– sono a carico dei ricorrenti. 3.   Intimazione alle parti. 4.   Per l'IC il presente giudizio è definitivo (art. 230 cpv. 3 LT 1994). Per l'IFD è ammesso il ricorso entro 30 giorni al Tribunale federale in Losanna (art. 146 LIFD).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