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72.2015.27 vom 16. April 2015</w:t>
      </w:r>
    </w:p>
    <w:p>
      <w:r>
        <w:t>TI Tribunale d'appello, 2015-04-16, IT</w:t>
      </w:r>
    </w:p>
    <w:p>
      <w:r>
        <w:rPr>
          <w:b/>
        </w:rPr>
        <w:t xml:space="preserve">Quelle: </w:t>
      </w:r>
      <w:r>
        <w:t>https://mcp.opencaselaw.ch/entscheid/ti_gerichte_72.2015.27_d20150416</w:t>
      </w:r>
    </w:p>
    <w:p>
      <w:r>
        <w:t>FR: TI_GERICHTE 72.2015.27 du 16 avril 2015</w:t>
      </w:r>
    </w:p>
    <w:p>
      <w:r>
        <w:t>IT: TI_GERICHTE 72.2015.27 del 16 aprile 2015</w:t>
      </w:r>
    </w:p>
    <w:p>
      <w:pPr>
        <w:pStyle w:val="Heading2"/>
      </w:pPr>
      <w:r>
        <w:t>Regeste</w:t>
      </w:r>
    </w:p>
    <w:p>
      <w:r>
        <w:t>Ripetuta ricettazione per mestiere ; ripetua falsità in documenti, ripetuta truffa alt. ripetuta appropriazione indebita, ripetuta falsità in certificati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12.09.2013</w:t>
      </w:r>
    </w:p>
    <w:p>
      <w:r>
        <w:t>BMW X5</w:t>
      </w:r>
    </w:p>
    <w:p>
      <w:r>
        <w:t>__________</w:t>
      </w:r>
    </w:p>
    <w:p>
      <w:r>
        <w:t>__________</w:t>
      </w:r>
    </w:p>
    <w:p>
      <w:r>
        <w:rPr>
          <w:b/>
        </w:rPr>
        <w:t>E. 2</w:t>
      </w:r>
    </w:p>
    <w:p>
      <w:r>
        <w:t>12.09.2013</w:t>
      </w:r>
    </w:p>
    <w:p>
      <w:r>
        <w:t>MINI Countryman</w:t>
      </w:r>
    </w:p>
    <w:p>
      <w:r>
        <w:t>__________</w:t>
      </w:r>
    </w:p>
    <w:p>
      <w:r>
        <w:t>__________</w:t>
      </w:r>
    </w:p>
    <w:p>
      <w:r>
        <w:rPr>
          <w:b/>
        </w:rPr>
        <w:t>E. 3</w:t>
      </w:r>
    </w:p>
    <w:p>
      <w:r>
        <w:t>19.09.2013</w:t>
      </w:r>
    </w:p>
    <w:p>
      <w:r>
        <w:t>AUDI Q7</w:t>
      </w:r>
    </w:p>
    <w:p>
      <w:r>
        <w:t>__________</w:t>
      </w:r>
    </w:p>
    <w:p>
      <w:r>
        <w:t>__________</w:t>
      </w:r>
    </w:p>
    <w:p>
      <w:r>
        <w:rPr>
          <w:b/>
        </w:rPr>
        <w:t>E. 4</w:t>
      </w:r>
    </w:p>
    <w:p>
      <w:r>
        <w:t>27.09.2013</w:t>
      </w:r>
    </w:p>
    <w:p>
      <w:r>
        <w:t>Range Rover</w:t>
      </w:r>
    </w:p>
    <w:p>
      <w:r>
        <w:t>__________</w:t>
      </w:r>
    </w:p>
    <w:p>
      <w:r>
        <w:t>__________</w:t>
      </w:r>
    </w:p>
    <w:p>
      <w:r>
        <w:rPr>
          <w:b/>
        </w:rPr>
        <w:t>E. 5</w:t>
      </w:r>
    </w:p>
    <w:p>
      <w:r>
        <w:t>30.09.2013</w:t>
      </w:r>
    </w:p>
    <w:p>
      <w:r>
        <w:t>VOLVO XC60</w:t>
      </w:r>
    </w:p>
    <w:p>
      <w:r>
        <w:t>__________</w:t>
      </w:r>
    </w:p>
    <w:p>
      <w:r>
        <w:t>__________</w:t>
      </w:r>
    </w:p>
    <w:p>
      <w:r>
        <w:rPr>
          <w:b/>
        </w:rPr>
        <w:t>E. 6</w:t>
      </w:r>
    </w:p>
    <w:p>
      <w:r>
        <w:t>08.10.2013</w:t>
      </w:r>
    </w:p>
    <w:p>
      <w:r>
        <w:t>AUDI A4</w:t>
      </w:r>
    </w:p>
    <w:p>
      <w:r>
        <w:t>__________</w:t>
      </w:r>
    </w:p>
    <w:p>
      <w:r>
        <w:t>__________</w:t>
      </w:r>
    </w:p>
    <w:p>
      <w:r>
        <w:rPr>
          <w:b/>
        </w:rPr>
        <w:t>E. 7</w:t>
      </w:r>
    </w:p>
    <w:p>
      <w:r>
        <w:t>08.10.2013</w:t>
      </w:r>
    </w:p>
    <w:p>
      <w:r>
        <w:t>MERCEDES Classe B</w:t>
      </w:r>
    </w:p>
    <w:p>
      <w:r>
        <w:t>__________</w:t>
      </w:r>
    </w:p>
    <w:p>
      <w:r>
        <w:t>__________</w:t>
      </w:r>
    </w:p>
    <w:p>
      <w:r>
        <w:rPr>
          <w:b/>
        </w:rPr>
        <w:t>E. 8</w:t>
      </w:r>
    </w:p>
    <w:p>
      <w:r>
        <w:t>28.10.2013</w:t>
      </w:r>
    </w:p>
    <w:p>
      <w:r>
        <w:t>Mercedes A180</w:t>
      </w:r>
    </w:p>
    <w:p>
      <w:r>
        <w:t>__________</w:t>
      </w:r>
    </w:p>
    <w:p>
      <w:r>
        <w:t>__________</w:t>
      </w:r>
    </w:p>
    <w:p>
      <w:r>
        <w:rPr>
          <w:b/>
        </w:rPr>
        <w:t>E. 9</w:t>
      </w:r>
    </w:p>
    <w:p>
      <w:r>
        <w:t>28.10.2013</w:t>
      </w:r>
    </w:p>
    <w:p>
      <w:r>
        <w:t>BMW 118D</w:t>
      </w:r>
    </w:p>
    <w:p>
      <w:r>
        <w:t>__________</w:t>
      </w:r>
    </w:p>
    <w:p>
      <w:r>
        <w:t>__________</w:t>
      </w:r>
    </w:p>
    <w:p>
      <w:r>
        <w:rPr>
          <w:b/>
        </w:rPr>
        <w:t>E. 10</w:t>
      </w:r>
    </w:p>
    <w:p>
      <w:r>
        <w:t>28.10.2013</w:t>
      </w:r>
    </w:p>
    <w:p>
      <w:r>
        <w:t>VW POLO</w:t>
      </w:r>
    </w:p>
    <w:p>
      <w:r>
        <w:t>__________</w:t>
      </w:r>
    </w:p>
    <w:p>
      <w:r>
        <w:t>__________</w:t>
      </w:r>
    </w:p>
    <w:p>
      <w:r>
        <w:rPr>
          <w:b/>
        </w:rPr>
        <w:t>E. 11</w:t>
      </w:r>
    </w:p>
    <w:p>
      <w:r>
        <w:t>Nissan Qashqai</w:t>
      </w:r>
    </w:p>
    <w:p>
      <w:r>
        <w:t>__________</w:t>
      </w:r>
    </w:p>
    <w:p>
      <w:r>
        <w:t>__________</w:t>
      </w:r>
    </w:p>
    <w:p>
      <w:r>
        <w:rPr>
          <w:b/>
        </w:rPr>
        <w:t>E. 12</w:t>
      </w:r>
    </w:p>
    <w:p>
      <w:r>
        <w:t>28.10.2013</w:t>
      </w:r>
    </w:p>
    <w:p>
      <w:r>
        <w:t>VW GOLF</w:t>
      </w:r>
    </w:p>
    <w:p>
      <w:r>
        <w:t>__________</w:t>
      </w:r>
    </w:p>
    <w:p>
      <w:r>
        <w:t>__________</w:t>
      </w:r>
    </w:p>
    <w:p>
      <w:r>
        <w:rPr>
          <w:b/>
        </w:rPr>
        <w:t>E. 13</w:t>
      </w:r>
    </w:p>
    <w:p>
      <w:r>
        <w:t>05.11.2013</w:t>
      </w:r>
    </w:p>
    <w:p>
      <w:r>
        <w:t>AUDI A1</w:t>
      </w:r>
    </w:p>
    <w:p>
      <w:r>
        <w:t>__________</w:t>
      </w:r>
    </w:p>
    <w:p>
      <w:r>
        <w:t>__________</w:t>
      </w:r>
    </w:p>
    <w:p>
      <w:r>
        <w:rPr>
          <w:b/>
        </w:rPr>
        <w:t>E. 14</w:t>
      </w:r>
    </w:p>
    <w:p>
      <w:r>
        <w:t>07.11.2013</w:t>
      </w:r>
    </w:p>
    <w:p>
      <w:r>
        <w:t>BMW X1</w:t>
      </w:r>
    </w:p>
    <w:p>
      <w:r>
        <w:t>__________</w:t>
      </w:r>
    </w:p>
    <w:p>
      <w:r>
        <w:t>__________</w:t>
      </w:r>
    </w:p>
    <w:p>
      <w:r>
        <w:rPr>
          <w:b/>
        </w:rPr>
        <w:t>E. 15</w:t>
      </w:r>
    </w:p>
    <w:p>
      <w:r>
        <w:t>07.11.2013</w:t>
      </w:r>
    </w:p>
    <w:p>
      <w:r>
        <w:t>Mercedes A180</w:t>
      </w:r>
    </w:p>
    <w:p>
      <w:r>
        <w:t>__________</w:t>
      </w:r>
    </w:p>
    <w:p>
      <w:r>
        <w:t>__________</w:t>
      </w:r>
    </w:p>
    <w:p>
      <w:r>
        <w:rPr>
          <w:b/>
        </w:rPr>
        <w:t>E. 16</w:t>
      </w:r>
    </w:p>
    <w:p>
      <w:r>
        <w:t>11.11.2013</w:t>
      </w:r>
    </w:p>
    <w:p>
      <w:r>
        <w:t>Peugeot 208</w:t>
      </w:r>
    </w:p>
    <w:p>
      <w:r>
        <w:t>__________</w:t>
      </w:r>
    </w:p>
    <w:p>
      <w:r>
        <w:t>__________</w:t>
      </w:r>
    </w:p>
    <w:p>
      <w:r>
        <w:rPr>
          <w:b/>
        </w:rPr>
        <w:t>E. 17</w:t>
      </w:r>
    </w:p>
    <w:p>
      <w:r>
        <w:t>22.11.2013</w:t>
      </w:r>
    </w:p>
    <w:p>
      <w:r>
        <w:t>MERCEDES BENZ E200</w:t>
      </w:r>
    </w:p>
    <w:p>
      <w:r>
        <w:t>__________</w:t>
      </w:r>
    </w:p>
    <w:p>
      <w:r>
        <w:t>__________ SA</w:t>
      </w:r>
    </w:p>
    <w:p>
      <w:r>
        <w:rPr>
          <w:b/>
        </w:rPr>
        <w:t>E. 18</w:t>
      </w:r>
    </w:p>
    <w:p>
      <w:r>
        <w:t>06.12.2013</w:t>
      </w:r>
    </w:p>
    <w:p>
      <w:r>
        <w:t>BMW X6</w:t>
      </w:r>
    </w:p>
    <w:p>
      <w:r>
        <w:t>__________</w:t>
      </w:r>
    </w:p>
    <w:p>
      <w:r>
        <w:t>__________ SA</w:t>
      </w:r>
    </w:p>
    <w:p>
      <w:r>
        <w:t>Data</w:t>
      </w:r>
    </w:p>
    <w:p>
      <w:r>
        <w:t>Marca vettura</w:t>
      </w:r>
    </w:p>
    <w:p>
      <w:r>
        <w:t>No. telaio</w:t>
      </w:r>
    </w:p>
    <w:p>
      <w:r>
        <w:t>Acquirente</w:t>
      </w:r>
    </w:p>
    <w:p>
      <w:r>
        <w:t>1.</w:t>
      </w:r>
    </w:p>
    <w:p>
      <w:r>
        <w:t>02.10.2013</w:t>
      </w:r>
    </w:p>
    <w:p>
      <w:r>
        <w:t>Lancia Delta</w:t>
      </w:r>
    </w:p>
    <w:p>
      <w:r>
        <w:t>__________</w:t>
      </w:r>
    </w:p>
    <w:p>
      <w:r>
        <w:t>__________</w:t>
      </w:r>
    </w:p>
    <w:p>
      <w:r>
        <w:t>2.</w:t>
      </w:r>
    </w:p>
    <w:p>
      <w:r>
        <w:t>04.10.2013</w:t>
      </w:r>
    </w:p>
    <w:p>
      <w:r>
        <w:t>BMW 530D</w:t>
      </w:r>
    </w:p>
    <w:p>
      <w:r>
        <w:t>__________</w:t>
      </w:r>
    </w:p>
    <w:p>
      <w:r>
        <w:t>__________</w:t>
      </w:r>
    </w:p>
    <w:p>
      <w:r>
        <w:t>Espletato il pubblico dibattimento dalle ore 09:30 alle ore 22:20.</w:t>
      </w:r>
    </w:p>
    <w:p>
      <w:r>
        <w:t>135, 422 e segg. CPP e 22 TG sulle spese;</w:t>
      </w:r>
    </w:p>
    <w:p>
      <w:r>
        <w:t>dichiara e pronuncia:</w:t>
      </w:r>
    </w:p>
    <w:p>
      <w:r>
        <w:t>in parte in correità con __________ e __________,</w:t>
      </w:r>
    </w:p>
    <w:p>
      <w:r>
        <w:t>1.2.   ripetuta falsità in documenti</w:t>
      </w:r>
    </w:p>
    <w:p>
      <w:r>
        <w:t>1.3.4.   il 3 febbraio 2014,</w:t>
      </w:r>
    </w:p>
    <w:p>
      <w:r>
        <w:t>2.   IM 1 è prosciolto:</w:t>
      </w:r>
    </w:p>
    <w:p>
      <w:r>
        <w:t>3.   Di conseguenza, IM 1 è condannato alla pena detentiva di 3 (tre) anni, da dedursi il carcere preventivo sofferto.</w:t>
      </w:r>
    </w:p>
    <w:p>
      <w:r>
        <w:t>onorario              fr.     22'530.60</w:t>
      </w:r>
    </w:p>
    <w:p>
      <w:r>
        <w:t>spese                  fr.       1'000.00</w:t>
      </w:r>
    </w:p>
    <w:p>
      <w:r>
        <w:t>trasferte              fr.          155.00</w:t>
      </w:r>
    </w:p>
    <w:p>
      <w:r>
        <w:t>totale                   fr.     23'685.60</w:t>
      </w:r>
    </w:p>
    <w:p>
      <w:r>
        <w:t>11.   Questo giudizio può essere impugnato mediante appello alla Corte di appello e di revisione penale. Lappello va annunciato al Presidente della Corte delle assise criminali, per iscritto oppure oralmente a verbale, entro dieci giorni dalla comunicazione della sentenza. La dichiarazione dappello va inoltrata alla Corte dappello e di revisione penale entro venti giorni dalla notifica della sentenza motivata.</w:t>
      </w:r>
    </w:p>
    <w:p>
      <w:r>
        <w:t>Per la Corte delle assise criminali</w:t>
      </w:r>
    </w:p>
    <w:p>
      <w:r>
        <w:t>La Presidente             La vicecancelliera</w:t>
      </w:r>
    </w:p>
    <w:p>
      <w:r>
        <w:t>Distinta spese:</w:t>
      </w:r>
    </w:p>
    <w:p>
      <w:r>
        <w:t>Tassa di giustizia                              fr.        1'000.--</w:t>
      </w:r>
    </w:p>
    <w:p>
      <w:r>
        <w:t>Inchiesta preliminare                       fr.        2'674.30</w:t>
      </w:r>
    </w:p>
    <w:p>
      <w:r>
        <w:t>Altri disborsi (postali, tel., ecc.)       fr.           453.20</w:t>
      </w:r>
    </w:p>
    <w:p>
      <w:r>
        <w:t>fr.        4'127.50</w:t>
      </w:r>
    </w:p>
    <w:p>
      <w:r>
        <w:t>============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