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72.2014.53 vom 16. Juni 2014</w:t>
      </w:r>
    </w:p>
    <w:p>
      <w:r>
        <w:t>TI Tribunale d'appello, 2014-06-16, IT</w:t>
      </w:r>
    </w:p>
    <w:p>
      <w:r>
        <w:rPr>
          <w:b/>
        </w:rPr>
        <w:t xml:space="preserve">Quelle: </w:t>
      </w:r>
      <w:r>
        <w:t>https://mcp.opencaselaw.ch/entscheid/ti_gerichte_72.2014.53</w:t>
      </w:r>
    </w:p>
    <w:p>
      <w:r>
        <w:t>FR: TI_GERICHTE 72.2014.53 du 16 juin 2014</w:t>
      </w:r>
    </w:p>
    <w:p>
      <w:r>
        <w:t>IT: TI_GERICHTE 72.2014.53 del 16 giugno 2014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ACPR_13</w:t>
      </w:r>
    </w:p>
    <w:p>
      <w:r>
        <w:t>0.00</w:t>
      </w:r>
    </w:p>
    <w:p>
      <w:r>
        <w:t>20'000.00</w:t>
      </w:r>
    </w:p>
    <w:p>
      <w:r>
        <w:t>20'000.00</w:t>
      </w:r>
    </w:p>
    <w:p>
      <w:r>
        <w:rPr>
          <w:b/>
        </w:rPr>
        <w:t>E. 17</w:t>
      </w:r>
    </w:p>
    <w:p>
      <w:r>
        <w:t>ACPR_14</w:t>
      </w:r>
    </w:p>
    <w:p>
      <w:r>
        <w:t>0.00</w:t>
      </w:r>
    </w:p>
    <w:p>
      <w:r>
        <w:t>25'000.00</w:t>
      </w:r>
    </w:p>
    <w:p>
      <w:r>
        <w:t>25'000.00</w:t>
      </w:r>
    </w:p>
    <w:p>
      <w:r>
        <w:rPr>
          <w:b/>
        </w:rPr>
        <w:t>E. 18</w:t>
      </w:r>
    </w:p>
    <w:p>
      <w:r>
        <w:t>ACPR_124</w:t>
      </w:r>
    </w:p>
    <w:p>
      <w:r>
        <w:t>0.00</w:t>
      </w:r>
    </w:p>
    <w:p>
      <w:r>
        <w:t>80'000.00</w:t>
      </w:r>
    </w:p>
    <w:p>
      <w:r>
        <w:t>80'000.00</w:t>
      </w:r>
    </w:p>
    <w:p>
      <w:r>
        <w:rPr>
          <w:b/>
        </w:rPr>
        <w:t>E. 19</w:t>
      </w:r>
    </w:p>
    <w:p>
      <w:r>
        <w:t>ACPR_15</w:t>
      </w:r>
    </w:p>
    <w:p>
      <w:r>
        <w:t>0.00</w:t>
      </w:r>
    </w:p>
    <w:p>
      <w:r>
        <w:t>26'000.00</w:t>
      </w:r>
    </w:p>
    <w:p>
      <w:r>
        <w:t>26'000.00</w:t>
      </w:r>
    </w:p>
    <w:p>
      <w:r>
        <w:rPr>
          <w:b/>
        </w:rPr>
        <w:t>E. 20</w:t>
      </w:r>
    </w:p>
    <w:p>
      <w:r>
        <w:t>ACPR_16</w:t>
      </w:r>
    </w:p>
    <w:p>
      <w:r>
        <w:t>0.00</w:t>
      </w:r>
    </w:p>
    <w:p>
      <w:r>
        <w:t>15'000.00</w:t>
      </w:r>
    </w:p>
    <w:p>
      <w:r>
        <w:t>15'000.00</w:t>
      </w:r>
    </w:p>
    <w:p>
      <w:r>
        <w:rPr>
          <w:b/>
        </w:rPr>
        <w:t>E. 21</w:t>
      </w:r>
    </w:p>
    <w:p>
      <w:r>
        <w:t>ACPR_17</w:t>
      </w:r>
    </w:p>
    <w:p>
      <w:r>
        <w:t>0.00</w:t>
      </w:r>
    </w:p>
    <w:p>
      <w:r>
        <w:t>167'000.00</w:t>
      </w:r>
    </w:p>
    <w:p>
      <w:r>
        <w:t>167'000.00</w:t>
      </w:r>
    </w:p>
    <w:p>
      <w:r>
        <w:rPr>
          <w:b/>
        </w:rPr>
        <w:t>E. 22</w:t>
      </w:r>
    </w:p>
    <w:p>
      <w:r>
        <w:t>ACPR_18</w:t>
      </w:r>
    </w:p>
    <w:p>
      <w:r>
        <w:t>0.00</w:t>
      </w:r>
    </w:p>
    <w:p>
      <w:r>
        <w:t>29'000.00</w:t>
      </w:r>
    </w:p>
    <w:p>
      <w:r>
        <w:t>29'000.00</w:t>
      </w:r>
    </w:p>
    <w:p>
      <w:r>
        <w:rPr>
          <w:b/>
        </w:rPr>
        <w:t>E. 23</w:t>
      </w:r>
    </w:p>
    <w:p>
      <w:r>
        <w:t>ACPR_19</w:t>
      </w:r>
    </w:p>
    <w:p>
      <w:r>
        <w:t>0.00</w:t>
      </w:r>
    </w:p>
    <w:p>
      <w:r>
        <w:t>15'000.00</w:t>
      </w:r>
    </w:p>
    <w:p>
      <w:r>
        <w:t>15'000.00</w:t>
      </w:r>
    </w:p>
    <w:p>
      <w:r>
        <w:rPr>
          <w:b/>
        </w:rPr>
        <w:t>E. 24</w:t>
      </w:r>
    </w:p>
    <w:p>
      <w:r>
        <w:t>ACPR_126 (__________ 40'000.-, __________ 13'000.-)</w:t>
      </w:r>
    </w:p>
    <w:p>
      <w:r>
        <w:t>0.00</w:t>
      </w:r>
    </w:p>
    <w:p>
      <w:r>
        <w:t>53'000.00</w:t>
      </w:r>
    </w:p>
    <w:p>
      <w:r>
        <w:t>53'000.00</w:t>
      </w:r>
    </w:p>
    <w:p>
      <w:r>
        <w:rPr>
          <w:b/>
        </w:rPr>
        <w:t>E. 25</w:t>
      </w:r>
    </w:p>
    <w:p>
      <w:r>
        <w:t>ACPR_20</w:t>
      </w:r>
    </w:p>
    <w:p>
      <w:r>
        <w:t>0.00</w:t>
      </w:r>
    </w:p>
    <w:p>
      <w:r>
        <w:t>20'000.00</w:t>
      </w:r>
    </w:p>
    <w:p>
      <w:r>
        <w:t>20'000.00</w:t>
      </w:r>
    </w:p>
    <w:p>
      <w:r>
        <w:rPr>
          <w:b/>
        </w:rPr>
        <w:t>E. 26</w:t>
      </w:r>
    </w:p>
    <w:p>
      <w:r>
        <w:t>ACPR_21</w:t>
      </w:r>
    </w:p>
    <w:p>
      <w:r>
        <w:t>0.00</w:t>
      </w:r>
    </w:p>
    <w:p>
      <w:r>
        <w:t>30'000.00</w:t>
      </w:r>
    </w:p>
    <w:p>
      <w:r>
        <w:t>30'000.00</w:t>
      </w:r>
    </w:p>
    <w:p>
      <w:r>
        <w:rPr>
          <w:b/>
        </w:rPr>
        <w:t>E. 27</w:t>
      </w:r>
    </w:p>
    <w:p>
      <w:r>
        <w:t>ACPR_125</w:t>
      </w:r>
    </w:p>
    <w:p>
      <w:r>
        <w:t>0.00</w:t>
      </w:r>
    </w:p>
    <w:p>
      <w:r>
        <w:t>46'000.00</w:t>
      </w:r>
    </w:p>
    <w:p>
      <w:r>
        <w:t>46'000.00</w:t>
      </w:r>
    </w:p>
    <w:p>
      <w:r>
        <w:rPr>
          <w:b/>
        </w:rPr>
        <w:t>E. 28</w:t>
      </w:r>
    </w:p>
    <w:p>
      <w:r>
        <w:t>ACPR_22</w:t>
      </w:r>
    </w:p>
    <w:p>
      <w:r>
        <w:t>0.00</w:t>
      </w:r>
    </w:p>
    <w:p>
      <w:r>
        <w:t>15'000.00</w:t>
      </w:r>
    </w:p>
    <w:p>
      <w:r>
        <w:t>15'000.00</w:t>
      </w:r>
    </w:p>
    <w:p>
      <w:r>
        <w:rPr>
          <w:b/>
        </w:rPr>
        <w:t>E. 29</w:t>
      </w:r>
    </w:p>
    <w:p>
      <w:r>
        <w:t>ACPR_23</w:t>
      </w:r>
    </w:p>
    <w:p>
      <w:r>
        <w:t>0.00</w:t>
      </w:r>
    </w:p>
    <w:p>
      <w:r>
        <w:t>30'000.00</w:t>
      </w:r>
    </w:p>
    <w:p>
      <w:r>
        <w:t>30'000.00</w:t>
      </w:r>
    </w:p>
    <w:p>
      <w:r>
        <w:rPr>
          <w:b/>
        </w:rPr>
        <w:t>E. 30</w:t>
      </w:r>
    </w:p>
    <w:p>
      <w:r>
        <w:t>ACPR_24</w:t>
      </w:r>
    </w:p>
    <w:p>
      <w:r>
        <w:t>0.00</w:t>
      </w:r>
    </w:p>
    <w:p>
      <w:r>
        <w:t>15'000.00</w:t>
      </w:r>
    </w:p>
    <w:p>
      <w:r>
        <w:t>15'000.00</w:t>
      </w:r>
    </w:p>
    <w:p>
      <w:r>
        <w:rPr>
          <w:b/>
        </w:rPr>
        <w:t>E. 31</w:t>
      </w:r>
    </w:p>
    <w:p>
      <w:r>
        <w:t>ACPR_25</w:t>
      </w:r>
    </w:p>
    <w:p>
      <w:r>
        <w:t>0.00</w:t>
      </w:r>
    </w:p>
    <w:p>
      <w:r>
        <w:t>14'350.00</w:t>
      </w:r>
    </w:p>
    <w:p>
      <w:r>
        <w:t>14'350.00</w:t>
      </w:r>
    </w:p>
    <w:p>
      <w:r>
        <w:rPr>
          <w:b/>
        </w:rPr>
        <w:t>E. 32</w:t>
      </w:r>
    </w:p>
    <w:p>
      <w:r>
        <w:t>ACPR_26</w:t>
      </w:r>
    </w:p>
    <w:p>
      <w:r>
        <w:t>0.00</w:t>
      </w:r>
    </w:p>
    <w:p>
      <w:r>
        <w:t>14'300.00</w:t>
      </w:r>
    </w:p>
    <w:p>
      <w:r>
        <w:t>14'300.00</w:t>
      </w:r>
    </w:p>
    <w:p>
      <w:r>
        <w:rPr>
          <w:b/>
        </w:rPr>
        <w:t>E. 33</w:t>
      </w:r>
    </w:p>
    <w:p>
      <w:r>
        <w:t>ACPR_28</w:t>
      </w:r>
    </w:p>
    <w:p>
      <w:r>
        <w:t>0.00</w:t>
      </w:r>
    </w:p>
    <w:p>
      <w:r>
        <w:t>15'000.00</w:t>
      </w:r>
    </w:p>
    <w:p>
      <w:r>
        <w:t>15'000.00</w:t>
      </w:r>
    </w:p>
    <w:p>
      <w:r>
        <w:rPr>
          <w:b/>
        </w:rPr>
        <w:t>E. 34</w:t>
      </w:r>
    </w:p>
    <w:p>
      <w:r>
        <w:t>ACPR_27</w:t>
      </w:r>
    </w:p>
    <w:p>
      <w:r>
        <w:t>0.00</w:t>
      </w:r>
    </w:p>
    <w:p>
      <w:r>
        <w:t>15000.00</w:t>
      </w:r>
    </w:p>
    <w:p>
      <w:r>
        <w:t>15000.00</w:t>
      </w:r>
    </w:p>
    <w:p>
      <w:r>
        <w:rPr>
          <w:b/>
        </w:rPr>
        <w:t>E. 35</w:t>
      </w:r>
    </w:p>
    <w:p>
      <w:r>
        <w:t>ACPR_29</w:t>
      </w:r>
    </w:p>
    <w:p>
      <w:r>
        <w:t>0.00</w:t>
      </w:r>
    </w:p>
    <w:p>
      <w:r>
        <w:t>30'000.00</w:t>
      </w:r>
    </w:p>
    <w:p>
      <w:r>
        <w:t>30'000.00</w:t>
      </w:r>
    </w:p>
    <w:p>
      <w:r>
        <w:rPr>
          <w:b/>
        </w:rPr>
        <w:t>E. 36</w:t>
      </w:r>
    </w:p>
    <w:p>
      <w:r>
        <w:t>ACPR_155</w:t>
      </w:r>
    </w:p>
    <w:p>
      <w:r>
        <w:t>0.00</w:t>
      </w:r>
    </w:p>
    <w:p>
      <w:r>
        <w:t>14'500.00</w:t>
      </w:r>
    </w:p>
    <w:p>
      <w:r>
        <w:t>14'500.00</w:t>
      </w:r>
    </w:p>
    <w:p>
      <w:r>
        <w:rPr>
          <w:b/>
        </w:rPr>
        <w:t>E. 37</w:t>
      </w:r>
    </w:p>
    <w:p>
      <w:r>
        <w:t>ACPR_30</w:t>
      </w:r>
    </w:p>
    <w:p>
      <w:r>
        <w:t>0.00</w:t>
      </w:r>
    </w:p>
    <w:p>
      <w:r>
        <w:t>15'000.00</w:t>
      </w:r>
    </w:p>
    <w:p>
      <w:r>
        <w:t>15'000.00</w:t>
      </w:r>
    </w:p>
    <w:p>
      <w:r>
        <w:rPr>
          <w:b/>
        </w:rPr>
        <w:t>E. 38</w:t>
      </w:r>
    </w:p>
    <w:p>
      <w:r>
        <w:t>ACPR_31</w:t>
      </w:r>
    </w:p>
    <w:p>
      <w:r>
        <w:t>0.00</w:t>
      </w:r>
    </w:p>
    <w:p>
      <w:r>
        <w:t>15'000.00</w:t>
      </w:r>
    </w:p>
    <w:p>
      <w:r>
        <w:t>15'000.00</w:t>
      </w:r>
    </w:p>
    <w:p>
      <w:r>
        <w:rPr>
          <w:b/>
        </w:rPr>
        <w:t>E. 39</w:t>
      </w:r>
    </w:p>
    <w:p>
      <w:r>
        <w:t>ACPR_32</w:t>
      </w:r>
    </w:p>
    <w:p>
      <w:r>
        <w:t>0.00</w:t>
      </w:r>
    </w:p>
    <w:p>
      <w:r>
        <w:t>15'000.00</w:t>
      </w:r>
    </w:p>
    <w:p>
      <w:r>
        <w:t>15'000.00</w:t>
      </w:r>
    </w:p>
    <w:p>
      <w:r>
        <w:rPr>
          <w:b/>
        </w:rPr>
        <w:t>E. 40</w:t>
      </w:r>
    </w:p>
    <w:p>
      <w:r>
        <w:t>ACPR_145</w:t>
      </w:r>
    </w:p>
    <w:p>
      <w:r>
        <w:t>99'000.00</w:t>
      </w:r>
    </w:p>
    <w:p>
      <w:r>
        <w:t>180'405.00</w:t>
      </w:r>
    </w:p>
    <w:p>
      <w:r>
        <w:t>81'405.00</w:t>
      </w:r>
    </w:p>
    <w:p>
      <w:r>
        <w:rPr>
          <w:b/>
        </w:rPr>
        <w:t>E. 41</w:t>
      </w:r>
    </w:p>
    <w:p>
      <w:r>
        <w:t>ACPR_33 / ACPR_34</w:t>
      </w:r>
    </w:p>
    <w:p>
      <w:r>
        <w:t>0.00</w:t>
      </w:r>
    </w:p>
    <w:p>
      <w:r>
        <w:t>12'000.00</w:t>
      </w:r>
    </w:p>
    <w:p>
      <w:r>
        <w:t>12'000.00</w:t>
      </w:r>
    </w:p>
    <w:p>
      <w:r>
        <w:rPr>
          <w:b/>
        </w:rPr>
        <w:t>E. 42</w:t>
      </w:r>
    </w:p>
    <w:p>
      <w:r>
        <w:t>ACPR_33 / ACPR_36</w:t>
      </w:r>
    </w:p>
    <w:p>
      <w:r>
        <w:t>0.00</w:t>
      </w:r>
    </w:p>
    <w:p>
      <w:r>
        <w:t>12'000.00</w:t>
      </w:r>
    </w:p>
    <w:p>
      <w:r>
        <w:t>12'000.00</w:t>
      </w:r>
    </w:p>
    <w:p>
      <w:r>
        <w:rPr>
          <w:b/>
        </w:rPr>
        <w:t>E. 43</w:t>
      </w:r>
    </w:p>
    <w:p>
      <w:r>
        <w:t>ACPR_33 / ACPR_35</w:t>
      </w:r>
    </w:p>
    <w:p>
      <w:r>
        <w:t>0.00</w:t>
      </w:r>
    </w:p>
    <w:p>
      <w:r>
        <w:t>12'000.00</w:t>
      </w:r>
    </w:p>
    <w:p>
      <w:r>
        <w:t>12'000.00</w:t>
      </w:r>
    </w:p>
    <w:p>
      <w:r>
        <w:rPr>
          <w:b/>
        </w:rPr>
        <w:t>E. 44</w:t>
      </w:r>
    </w:p>
    <w:p>
      <w:r>
        <w:t>ACPR_127 / ACPR_128</w:t>
      </w:r>
    </w:p>
    <w:p>
      <w:r>
        <w:t>0.00</w:t>
      </w:r>
    </w:p>
    <w:p>
      <w:r>
        <w:t>80'000.00</w:t>
      </w:r>
    </w:p>
    <w:p>
      <w:r>
        <w:t>80'000.00</w:t>
      </w:r>
    </w:p>
    <w:p>
      <w:r>
        <w:rPr>
          <w:b/>
        </w:rPr>
        <w:t>E. 45</w:t>
      </w:r>
    </w:p>
    <w:p>
      <w:r>
        <w:t>ACPR_37</w:t>
      </w:r>
    </w:p>
    <w:p>
      <w:r>
        <w:t>0.00</w:t>
      </w:r>
    </w:p>
    <w:p>
      <w:r>
        <w:t>20'000.00</w:t>
      </w:r>
    </w:p>
    <w:p>
      <w:r>
        <w:t>20'000.00</w:t>
      </w:r>
    </w:p>
    <w:p>
      <w:r>
        <w:rPr>
          <w:b/>
        </w:rPr>
        <w:t>E. 46</w:t>
      </w:r>
    </w:p>
    <w:p>
      <w:r>
        <w:t>ACPR_38</w:t>
      </w:r>
    </w:p>
    <w:p>
      <w:r>
        <w:t>0.00</w:t>
      </w:r>
    </w:p>
    <w:p>
      <w:r>
        <w:t>40'000.00</w:t>
      </w:r>
    </w:p>
    <w:p>
      <w:r>
        <w:t>40'000.00</w:t>
      </w:r>
    </w:p>
    <w:p>
      <w:r>
        <w:rPr>
          <w:b/>
        </w:rPr>
        <w:t>E. 47</w:t>
      </w:r>
    </w:p>
    <w:p>
      <w:r>
        <w:t>__________</w:t>
      </w:r>
    </w:p>
    <w:p>
      <w:r>
        <w:t>0.00</w:t>
      </w:r>
    </w:p>
    <w:p>
      <w:r>
        <w:t>50'000.00</w:t>
      </w:r>
    </w:p>
    <w:p>
      <w:r>
        <w:t>50'000.00</w:t>
      </w:r>
    </w:p>
    <w:p>
      <w:r>
        <w:rPr>
          <w:b/>
        </w:rPr>
        <w:t>E. 48</w:t>
      </w:r>
    </w:p>
    <w:p>
      <w:r>
        <w:t>ACPR_40</w:t>
      </w:r>
    </w:p>
    <w:p>
      <w:r>
        <w:t>0.00</w:t>
      </w:r>
    </w:p>
    <w:p>
      <w:r>
        <w:t>24'000.00</w:t>
      </w:r>
    </w:p>
    <w:p>
      <w:r>
        <w:t>24'000.00</w:t>
      </w:r>
    </w:p>
    <w:p>
      <w:r>
        <w:rPr>
          <w:b/>
        </w:rPr>
        <w:t>E. 49</w:t>
      </w:r>
    </w:p>
    <w:p>
      <w:r>
        <w:t>ACPR_146 (£ 20'000.-)</w:t>
      </w:r>
    </w:p>
    <w:p>
      <w:r>
        <w:t>0.00</w:t>
      </w:r>
    </w:p>
    <w:p>
      <w:r>
        <w:t>30'000.00</w:t>
      </w:r>
    </w:p>
    <w:p>
      <w:r>
        <w:t>30'000.00</w:t>
      </w:r>
    </w:p>
    <w:p>
      <w:r>
        <w:rPr>
          <w:b/>
        </w:rPr>
        <w:t>E. 50</w:t>
      </w:r>
    </w:p>
    <w:p>
      <w:r>
        <w:t>ACPR_154</w:t>
      </w:r>
    </w:p>
    <w:p>
      <w:r>
        <w:t>0.00</w:t>
      </w:r>
    </w:p>
    <w:p>
      <w:r>
        <w:t>15'000.00</w:t>
      </w:r>
    </w:p>
    <w:p>
      <w:r>
        <w:t>15'000.00</w:t>
      </w:r>
    </w:p>
    <w:p>
      <w:r>
        <w:t>51</w:t>
      </w:r>
    </w:p>
    <w:p>
      <w:r>
        <w:t>ACPR_41</w:t>
      </w:r>
    </w:p>
    <w:p>
      <w:r>
        <w:t>0.00</w:t>
      </w:r>
    </w:p>
    <w:p>
      <w:r>
        <w:t>30'000.00</w:t>
      </w:r>
    </w:p>
    <w:p>
      <w:r>
        <w:t>30'000.00</w:t>
      </w:r>
    </w:p>
    <w:p>
      <w:r>
        <w:t>52</w:t>
      </w:r>
    </w:p>
    <w:p>
      <w:r>
        <w:t>ACPR_42</w:t>
      </w:r>
    </w:p>
    <w:p>
      <w:r>
        <w:t>0.00</w:t>
      </w:r>
    </w:p>
    <w:p>
      <w:r>
        <w:t>30'000.00</w:t>
      </w:r>
    </w:p>
    <w:p>
      <w:r>
        <w:t>30'000.00</w:t>
      </w:r>
    </w:p>
    <w:p>
      <w:r>
        <w:t>53</w:t>
      </w:r>
    </w:p>
    <w:p>
      <w:r>
        <w:t>ACPR_147</w:t>
      </w:r>
    </w:p>
    <w:p>
      <w:r>
        <w:t>0.00</w:t>
      </w:r>
    </w:p>
    <w:p>
      <w:r>
        <w:t>36'225.00</w:t>
      </w:r>
    </w:p>
    <w:p>
      <w:r>
        <w:t>36'225.00</w:t>
      </w:r>
    </w:p>
    <w:p>
      <w:r>
        <w:t>54</w:t>
      </w:r>
    </w:p>
    <w:p>
      <w:r>
        <w:t>ACPR_43</w:t>
      </w:r>
    </w:p>
    <w:p>
      <w:r>
        <w:t>0.00</w:t>
      </w:r>
    </w:p>
    <w:p>
      <w:r>
        <w:t>85'000.00</w:t>
      </w:r>
    </w:p>
    <w:p>
      <w:r>
        <w:t>85'000.00</w:t>
      </w:r>
    </w:p>
    <w:p>
      <w:r>
        <w:t>55</w:t>
      </w:r>
    </w:p>
    <w:p>
      <w:r>
        <w:t>ACPR_44</w:t>
      </w:r>
    </w:p>
    <w:p>
      <w:r>
        <w:t>0.00</w:t>
      </w:r>
    </w:p>
    <w:p>
      <w:r>
        <w:t>25'000.00</w:t>
      </w:r>
    </w:p>
    <w:p>
      <w:r>
        <w:t>25'000.00</w:t>
      </w:r>
    </w:p>
    <w:p>
      <w:r>
        <w:t>56</w:t>
      </w:r>
    </w:p>
    <w:p>
      <w:r>
        <w:t>ACPR_45</w:t>
      </w:r>
    </w:p>
    <w:p>
      <w:r>
        <w:t>2'500.00</w:t>
      </w:r>
    </w:p>
    <w:p>
      <w:r>
        <w:t>100'000.00</w:t>
      </w:r>
    </w:p>
    <w:p>
      <w:r>
        <w:t>97'500.00</w:t>
      </w:r>
    </w:p>
    <w:p>
      <w:r>
        <w:t>57</w:t>
      </w:r>
    </w:p>
    <w:p>
      <w:r>
        <w:t>ACPR_46</w:t>
      </w:r>
    </w:p>
    <w:p>
      <w:r>
        <w:t>0.00</w:t>
      </w:r>
    </w:p>
    <w:p>
      <w:r>
        <w:t>16'000.00</w:t>
      </w:r>
    </w:p>
    <w:p>
      <w:r>
        <w:t>16'000.00</w:t>
      </w:r>
    </w:p>
    <w:p>
      <w:r>
        <w:t>58</w:t>
      </w:r>
    </w:p>
    <w:p>
      <w:r>
        <w:t>ACPR_47</w:t>
      </w:r>
    </w:p>
    <w:p>
      <w:r>
        <w:t>0.00</w:t>
      </w:r>
    </w:p>
    <w:p>
      <w:r>
        <w:t>20'000.00</w:t>
      </w:r>
    </w:p>
    <w:p>
      <w:r>
        <w:t>20'000.00</w:t>
      </w:r>
    </w:p>
    <w:p>
      <w:r>
        <w:t>59</w:t>
      </w:r>
    </w:p>
    <w:p>
      <w:r>
        <w:t>__________</w:t>
      </w:r>
    </w:p>
    <w:p>
      <w:r>
        <w:t>0.00</w:t>
      </w:r>
    </w:p>
    <w:p>
      <w:r>
        <w:t>100'000.00</w:t>
      </w:r>
    </w:p>
    <w:p>
      <w:r>
        <w:t>100'000.00</w:t>
      </w:r>
    </w:p>
    <w:p>
      <w:r>
        <w:t>60</w:t>
      </w:r>
    </w:p>
    <w:p>
      <w:r>
        <w:t>ACPR_49</w:t>
      </w:r>
    </w:p>
    <w:p>
      <w:r>
        <w:t>0.00</w:t>
      </w:r>
    </w:p>
    <w:p>
      <w:r>
        <w:t>15'000.00</w:t>
      </w:r>
    </w:p>
    <w:p>
      <w:r>
        <w:t>15'000.00</w:t>
      </w:r>
    </w:p>
    <w:p>
      <w:r>
        <w:t>61</w:t>
      </w:r>
    </w:p>
    <w:p>
      <w:r>
        <w:t>ACPR_50</w:t>
      </w:r>
    </w:p>
    <w:p>
      <w:r>
        <w:t>0.00</w:t>
      </w:r>
    </w:p>
    <w:p>
      <w:r>
        <w:t>70'000.00</w:t>
      </w:r>
    </w:p>
    <w:p>
      <w:r>
        <w:t>70'000.00</w:t>
      </w:r>
    </w:p>
    <w:p>
      <w:r>
        <w:t>62</w:t>
      </w:r>
    </w:p>
    <w:p>
      <w:r>
        <w:t>ACPR_52 (Eur 40'000.- 22.12.2006)</w:t>
      </w:r>
    </w:p>
    <w:p>
      <w:r>
        <w:t>40'000.00</w:t>
      </w:r>
    </w:p>
    <w:p>
      <w:r>
        <w:t>50'000.00</w:t>
      </w:r>
    </w:p>
    <w:p>
      <w:r>
        <w:t>10'000.00</w:t>
      </w:r>
    </w:p>
    <w:p>
      <w:r>
        <w:t>63</w:t>
      </w:r>
    </w:p>
    <w:p>
      <w:r>
        <w:t>ACPR_53</w:t>
      </w:r>
    </w:p>
    <w:p>
      <w:r>
        <w:t>0.00</w:t>
      </w:r>
    </w:p>
    <w:p>
      <w:r>
        <w:t>92'000.00</w:t>
      </w:r>
    </w:p>
    <w:p>
      <w:r>
        <w:t>92'000.00</w:t>
      </w:r>
    </w:p>
    <w:p>
      <w:r>
        <w:t>64</w:t>
      </w:r>
    </w:p>
    <w:p>
      <w:r>
        <w:t>ACPR_54</w:t>
      </w:r>
    </w:p>
    <w:p>
      <w:r>
        <w:t>0.00</w:t>
      </w:r>
    </w:p>
    <w:p>
      <w:r>
        <w:t>50'000.00</w:t>
      </w:r>
    </w:p>
    <w:p>
      <w:r>
        <w:t>50'000.00</w:t>
      </w:r>
    </w:p>
    <w:p>
      <w:r>
        <w:t>65</w:t>
      </w:r>
    </w:p>
    <w:p>
      <w:r>
        <w:t>ACPR_144 (di cui Eur 65'000.- trattenuti da __________)</w:t>
      </w:r>
    </w:p>
    <w:p>
      <w:r>
        <w:t>65'000.00</w:t>
      </w:r>
    </w:p>
    <w:p>
      <w:r>
        <w:t>100'000.00</w:t>
      </w:r>
    </w:p>
    <w:p>
      <w:r>
        <w:t>35'000.00</w:t>
      </w:r>
    </w:p>
    <w:p>
      <w:r>
        <w:t>66</w:t>
      </w:r>
    </w:p>
    <w:p>
      <w:r>
        <w:t>ACPR_55</w:t>
      </w:r>
    </w:p>
    <w:p>
      <w:r>
        <w:t>0.00</w:t>
      </w:r>
    </w:p>
    <w:p>
      <w:r>
        <w:t>50'000.00</w:t>
      </w:r>
    </w:p>
    <w:p>
      <w:r>
        <w:t>50'000.00</w:t>
      </w:r>
    </w:p>
    <w:p>
      <w:r>
        <w:t>67</w:t>
      </w:r>
    </w:p>
    <w:p>
      <w:r>
        <w:t>ACPR_55 / ACPR_56</w:t>
      </w:r>
    </w:p>
    <w:p>
      <w:r>
        <w:t>0.00</w:t>
      </w:r>
    </w:p>
    <w:p>
      <w:r>
        <w:t>52'000.00</w:t>
      </w:r>
    </w:p>
    <w:p>
      <w:r>
        <w:t>52'000.00</w:t>
      </w:r>
    </w:p>
    <w:p>
      <w:r>
        <w:t>68</w:t>
      </w:r>
    </w:p>
    <w:p>
      <w:r>
        <w:t>ACPR_57</w:t>
      </w:r>
    </w:p>
    <w:p>
      <w:r>
        <w:t>0.00</w:t>
      </w:r>
    </w:p>
    <w:p>
      <w:r>
        <w:t>70'000.00</w:t>
      </w:r>
    </w:p>
    <w:p>
      <w:r>
        <w:t>70'000.00</w:t>
      </w:r>
    </w:p>
    <w:p>
      <w:r>
        <w:t>69</w:t>
      </w:r>
    </w:p>
    <w:p>
      <w:r>
        <w:t>ACPR_57</w:t>
      </w:r>
    </w:p>
    <w:p>
      <w:r>
        <w:t>0.00</w:t>
      </w:r>
    </w:p>
    <w:p>
      <w:r>
        <w:t>70'000.00</w:t>
      </w:r>
    </w:p>
    <w:p>
      <w:r>
        <w:t>70'000.00</w:t>
      </w:r>
    </w:p>
    <w:p>
      <w:r>
        <w:t>70</w:t>
      </w:r>
    </w:p>
    <w:p>
      <w:r>
        <w:t>ACPR_59</w:t>
      </w:r>
    </w:p>
    <w:p>
      <w:r>
        <w:t>0.00</w:t>
      </w:r>
    </w:p>
    <w:p>
      <w:r>
        <w:t>15'000.00</w:t>
      </w:r>
    </w:p>
    <w:p>
      <w:r>
        <w:t>15'000.00</w:t>
      </w:r>
    </w:p>
    <w:p>
      <w:r>
        <w:t>71</w:t>
      </w:r>
    </w:p>
    <w:p>
      <w:r>
        <w:t>ACPR_60</w:t>
      </w:r>
    </w:p>
    <w:p>
      <w:r>
        <w:t>0.00</w:t>
      </w:r>
    </w:p>
    <w:p>
      <w:r>
        <w:t>15'000.00</w:t>
      </w:r>
    </w:p>
    <w:p>
      <w:r>
        <w:t>15'000.00</w:t>
      </w:r>
    </w:p>
    <w:p>
      <w:r>
        <w:t>72</w:t>
      </w:r>
    </w:p>
    <w:p>
      <w:r>
        <w:t>ACPR_148</w:t>
      </w:r>
    </w:p>
    <w:p>
      <w:r>
        <w:t>0.00</w:t>
      </w:r>
    </w:p>
    <w:p>
      <w:r>
        <w:t>28'974.00</w:t>
      </w:r>
    </w:p>
    <w:p>
      <w:r>
        <w:t>28'974.00</w:t>
      </w:r>
    </w:p>
    <w:p>
      <w:r>
        <w:t>73</w:t>
      </w:r>
    </w:p>
    <w:p>
      <w:r>
        <w:t>ACPR_61</w:t>
      </w:r>
    </w:p>
    <w:p>
      <w:r>
        <w:t>0.00</w:t>
      </w:r>
    </w:p>
    <w:p>
      <w:r>
        <w:t>20'000.00</w:t>
      </w:r>
    </w:p>
    <w:p>
      <w:r>
        <w:t>20'000.00</w:t>
      </w:r>
    </w:p>
    <w:p>
      <w:r>
        <w:t>74</w:t>
      </w:r>
    </w:p>
    <w:p>
      <w:r>
        <w:t>ACPR_62</w:t>
      </w:r>
    </w:p>
    <w:p>
      <w:r>
        <w:t>0.00</w:t>
      </w:r>
    </w:p>
    <w:p>
      <w:r>
        <w:t>17'000.00</w:t>
      </w:r>
    </w:p>
    <w:p>
      <w:r>
        <w:t>17'000.00</w:t>
      </w:r>
    </w:p>
    <w:p>
      <w:r>
        <w:t>75</w:t>
      </w:r>
    </w:p>
    <w:p>
      <w:r>
        <w:t>ACPR_63</w:t>
      </w:r>
    </w:p>
    <w:p>
      <w:r>
        <w:t>0.00</w:t>
      </w:r>
    </w:p>
    <w:p>
      <w:r>
        <w:t>15'000.00</w:t>
      </w:r>
    </w:p>
    <w:p>
      <w:r>
        <w:t>15'000.00</w:t>
      </w:r>
    </w:p>
    <w:p>
      <w:r>
        <w:t>76</w:t>
      </w:r>
    </w:p>
    <w:p>
      <w:r>
        <w:t>ACPR_64</w:t>
      </w:r>
    </w:p>
    <w:p>
      <w:r>
        <w:t>0.00</w:t>
      </w:r>
    </w:p>
    <w:p>
      <w:r>
        <w:t>15'000.00</w:t>
      </w:r>
    </w:p>
    <w:p>
      <w:r>
        <w:t>15'000.00</w:t>
      </w:r>
    </w:p>
    <w:p>
      <w:r>
        <w:t>77</w:t>
      </w:r>
    </w:p>
    <w:p>
      <w:r>
        <w:t>ACPR_65</w:t>
      </w:r>
    </w:p>
    <w:p>
      <w:r>
        <w:t>0.00</w:t>
      </w:r>
    </w:p>
    <w:p>
      <w:r>
        <w:t>160'000.00</w:t>
      </w:r>
    </w:p>
    <w:p>
      <w:r>
        <w:t>160'000.00</w:t>
      </w:r>
    </w:p>
    <w:p>
      <w:r>
        <w:t>78</w:t>
      </w:r>
    </w:p>
    <w:p>
      <w:r>
        <w:t>ACPR_66</w:t>
      </w:r>
    </w:p>
    <w:p>
      <w:r>
        <w:t>0.00</w:t>
      </w:r>
    </w:p>
    <w:p>
      <w:r>
        <w:t>25'000.00</w:t>
      </w:r>
    </w:p>
    <w:p>
      <w:r>
        <w:t>25'000.00</w:t>
      </w:r>
    </w:p>
    <w:p>
      <w:r>
        <w:t>79</w:t>
      </w:r>
    </w:p>
    <w:p>
      <w:r>
        <w:t>ACPR_67</w:t>
      </w:r>
    </w:p>
    <w:p>
      <w:r>
        <w:t>38'600.00</w:t>
      </w:r>
    </w:p>
    <w:p>
      <w:r>
        <w:t>50'000.00</w:t>
      </w:r>
    </w:p>
    <w:p>
      <w:r>
        <w:t>11'400.00</w:t>
      </w:r>
    </w:p>
    <w:p>
      <w:r>
        <w:t>80</w:t>
      </w:r>
    </w:p>
    <w:p>
      <w:r>
        <w:t>ACPR_68</w:t>
      </w:r>
    </w:p>
    <w:p>
      <w:r>
        <w:t>0.00</w:t>
      </w:r>
    </w:p>
    <w:p>
      <w:r>
        <w:t>90'000.00</w:t>
      </w:r>
    </w:p>
    <w:p>
      <w:r>
        <w:t>90'000.00</w:t>
      </w:r>
    </w:p>
    <w:p>
      <w:r>
        <w:t>81</w:t>
      </w:r>
    </w:p>
    <w:p>
      <w:r>
        <w:t>ACPR_69 e ACPR_70</w:t>
      </w:r>
    </w:p>
    <w:p>
      <w:r>
        <w:t>0.00</w:t>
      </w:r>
    </w:p>
    <w:p>
      <w:r>
        <w:t>39'463.00</w:t>
      </w:r>
    </w:p>
    <w:p>
      <w:r>
        <w:t>39'463.00</w:t>
      </w:r>
    </w:p>
    <w:p>
      <w:r>
        <w:t>82</w:t>
      </w:r>
    </w:p>
    <w:p>
      <w:r>
        <w:t>ACPR_71</w:t>
      </w:r>
    </w:p>
    <w:p>
      <w:r>
        <w:t>0.00</w:t>
      </w:r>
    </w:p>
    <w:p>
      <w:r>
        <w:t>14'728.00</w:t>
      </w:r>
    </w:p>
    <w:p>
      <w:r>
        <w:t>14'728.00</w:t>
      </w:r>
    </w:p>
    <w:p>
      <w:r>
        <w:t>83</w:t>
      </w:r>
    </w:p>
    <w:p>
      <w:r>
        <w:t>ACPR_129</w:t>
      </w:r>
    </w:p>
    <w:p>
      <w:r>
        <w:t>0.00</w:t>
      </w:r>
    </w:p>
    <w:p>
      <w:r>
        <w:t>81'955.00</w:t>
      </w:r>
    </w:p>
    <w:p>
      <w:r>
        <w:t>81'955.00</w:t>
      </w:r>
    </w:p>
    <w:p>
      <w:r>
        <w:t>84</w:t>
      </w:r>
    </w:p>
    <w:p>
      <w:r>
        <w:t>ACPR_72</w:t>
      </w:r>
    </w:p>
    <w:p>
      <w:r>
        <w:t>0.00</w:t>
      </w:r>
    </w:p>
    <w:p>
      <w:r>
        <w:t>15'000.00</w:t>
      </w:r>
    </w:p>
    <w:p>
      <w:r>
        <w:t>15'000.00</w:t>
      </w:r>
    </w:p>
    <w:p>
      <w:r>
        <w:t>85</w:t>
      </w:r>
    </w:p>
    <w:p>
      <w:r>
        <w:t>ACPR_73</w:t>
      </w:r>
    </w:p>
    <w:p>
      <w:r>
        <w:t>0.00</w:t>
      </w:r>
    </w:p>
    <w:p>
      <w:r>
        <w:t>120'000.00</w:t>
      </w:r>
    </w:p>
    <w:p>
      <w:r>
        <w:t>120'000.00</w:t>
      </w:r>
    </w:p>
    <w:p>
      <w:r>
        <w:t>86</w:t>
      </w:r>
    </w:p>
    <w:p>
      <w:r>
        <w:t>ACPR_74</w:t>
      </w:r>
    </w:p>
    <w:p>
      <w:r>
        <w:t>0.00</w:t>
      </w:r>
    </w:p>
    <w:p>
      <w:r>
        <w:t>15'000.00</w:t>
      </w:r>
    </w:p>
    <w:p>
      <w:r>
        <w:t>15'000.00</w:t>
      </w:r>
    </w:p>
    <w:p>
      <w:r>
        <w:t>87</w:t>
      </w:r>
    </w:p>
    <w:p>
      <w:r>
        <w:t>ACPR_75</w:t>
      </w:r>
    </w:p>
    <w:p>
      <w:r>
        <w:t>0.00</w:t>
      </w:r>
    </w:p>
    <w:p>
      <w:r>
        <w:t>15'000.00</w:t>
      </w:r>
    </w:p>
    <w:p>
      <w:r>
        <w:t>15'000.00</w:t>
      </w:r>
    </w:p>
    <w:p>
      <w:r>
        <w:t>88</w:t>
      </w:r>
    </w:p>
    <w:p>
      <w:r>
        <w:t>ACPR_76</w:t>
      </w:r>
    </w:p>
    <w:p>
      <w:r>
        <w:t>0.00</w:t>
      </w:r>
    </w:p>
    <w:p>
      <w:r>
        <w:t>15'000.00</w:t>
      </w:r>
    </w:p>
    <w:p>
      <w:r>
        <w:t>15'000.00</w:t>
      </w:r>
    </w:p>
    <w:p>
      <w:r>
        <w:t>89</w:t>
      </w:r>
    </w:p>
    <w:p>
      <w:r>
        <w:t>ACPR_77</w:t>
      </w:r>
    </w:p>
    <w:p>
      <w:r>
        <w:t>0.00</w:t>
      </w:r>
    </w:p>
    <w:p>
      <w:r>
        <w:t>57'000.00</w:t>
      </w:r>
    </w:p>
    <w:p>
      <w:r>
        <w:t>57'000.00</w:t>
      </w:r>
    </w:p>
    <w:p>
      <w:r>
        <w:t>90</w:t>
      </w:r>
    </w:p>
    <w:p>
      <w:r>
        <w:t>ACPR_78</w:t>
      </w:r>
    </w:p>
    <w:p>
      <w:r>
        <w:t>0.00</w:t>
      </w:r>
    </w:p>
    <w:p>
      <w:r>
        <w:t>15'000.00</w:t>
      </w:r>
    </w:p>
    <w:p>
      <w:r>
        <w:t>15'000.00</w:t>
      </w:r>
    </w:p>
    <w:p>
      <w:r>
        <w:t>91</w:t>
      </w:r>
    </w:p>
    <w:p>
      <w:r>
        <w:t>ACPR_151</w:t>
      </w:r>
    </w:p>
    <w:p>
      <w:r>
        <w:t>0.00</w:t>
      </w:r>
    </w:p>
    <w:p>
      <w:r>
        <w:t>12'674.00</w:t>
      </w:r>
    </w:p>
    <w:p>
      <w:r>
        <w:t>12'674.00</w:t>
      </w:r>
    </w:p>
    <w:p>
      <w:r>
        <w:t>92</w:t>
      </w:r>
    </w:p>
    <w:p>
      <w:r>
        <w:t>ACPR_152</w:t>
      </w:r>
    </w:p>
    <w:p>
      <w:r>
        <w:t>0.00</w:t>
      </w:r>
    </w:p>
    <w:p>
      <w:r>
        <w:t>12'818.00</w:t>
      </w:r>
    </w:p>
    <w:p>
      <w:r>
        <w:t>12'818.00</w:t>
      </w:r>
    </w:p>
    <w:p>
      <w:r>
        <w:t>93</w:t>
      </w:r>
    </w:p>
    <w:p>
      <w:r>
        <w:t>ACPR_79</w:t>
      </w:r>
    </w:p>
    <w:p>
      <w:r>
        <w:t>0.00</w:t>
      </w:r>
    </w:p>
    <w:p>
      <w:r>
        <w:t>76'670.00</w:t>
      </w:r>
    </w:p>
    <w:p>
      <w:r>
        <w:t>76'670.00</w:t>
      </w:r>
    </w:p>
    <w:p>
      <w:r>
        <w:t>94</w:t>
      </w:r>
    </w:p>
    <w:p>
      <w:r>
        <w:t>ACPR_80</w:t>
      </w:r>
    </w:p>
    <w:p>
      <w:r>
        <w:t>0.00</w:t>
      </w:r>
    </w:p>
    <w:p>
      <w:r>
        <w:t>30'000.00</w:t>
      </w:r>
    </w:p>
    <w:p>
      <w:r>
        <w:t>30'000.00</w:t>
      </w:r>
    </w:p>
    <w:p>
      <w:r>
        <w:t>95</w:t>
      </w:r>
    </w:p>
    <w:p>
      <w:r>
        <w:t>ACPR_81</w:t>
      </w:r>
    </w:p>
    <w:p>
      <w:r>
        <w:t>0.00</w:t>
      </w:r>
    </w:p>
    <w:p>
      <w:r>
        <w:t>56'774.00</w:t>
      </w:r>
    </w:p>
    <w:p>
      <w:r>
        <w:t>56'774.00</w:t>
      </w:r>
    </w:p>
    <w:p>
      <w:r>
        <w:t>96</w:t>
      </w:r>
    </w:p>
    <w:p>
      <w:r>
        <w:t>ACPR_82</w:t>
      </w:r>
    </w:p>
    <w:p>
      <w:r>
        <w:t>0.00</w:t>
      </w:r>
    </w:p>
    <w:p>
      <w:r>
        <w:t>15'000.00</w:t>
      </w:r>
    </w:p>
    <w:p>
      <w:r>
        <w:t>15'000.00</w:t>
      </w:r>
    </w:p>
    <w:p>
      <w:r>
        <w:t>97</w:t>
      </w:r>
    </w:p>
    <w:p>
      <w:r>
        <w:t>ACPR_130 / ACPR_131</w:t>
      </w:r>
    </w:p>
    <w:p>
      <w:r>
        <w:t>0.00</w:t>
      </w:r>
    </w:p>
    <w:p>
      <w:r>
        <w:t>70'000.00</w:t>
      </w:r>
    </w:p>
    <w:p>
      <w:r>
        <w:t>70'000.00</w:t>
      </w:r>
    </w:p>
    <w:p>
      <w:r>
        <w:t>98</w:t>
      </w:r>
    </w:p>
    <w:p>
      <w:r>
        <w:t>ACPR_5 / ACPR_4</w:t>
      </w:r>
    </w:p>
    <w:p>
      <w:r>
        <w:t>0.00</w:t>
      </w:r>
    </w:p>
    <w:p>
      <w:r>
        <w:t>50'000.00</w:t>
      </w:r>
    </w:p>
    <w:p>
      <w:r>
        <w:t>50'000.00</w:t>
      </w:r>
    </w:p>
    <w:p>
      <w:r>
        <w:t>99</w:t>
      </w:r>
    </w:p>
    <w:p>
      <w:r>
        <w:t>ACPR_132</w:t>
      </w:r>
    </w:p>
    <w:p>
      <w:r>
        <w:t>0.00</w:t>
      </w:r>
    </w:p>
    <w:p>
      <w:r>
        <w:t>150'000.00</w:t>
      </w:r>
    </w:p>
    <w:p>
      <w:r>
        <w:t>150'000.00</w:t>
      </w:r>
    </w:p>
    <w:p>
      <w:r>
        <w:t>100</w:t>
      </w:r>
    </w:p>
    <w:p>
      <w:r>
        <w:t>ACPR_83</w:t>
      </w:r>
    </w:p>
    <w:p>
      <w:r>
        <w:t>0.00</w:t>
      </w:r>
    </w:p>
    <w:p>
      <w:r>
        <w:t>15'000.00</w:t>
      </w:r>
    </w:p>
    <w:p>
      <w:r>
        <w:t>15'000.00</w:t>
      </w:r>
    </w:p>
    <w:p>
      <w:r>
        <w:t>101</w:t>
      </w:r>
    </w:p>
    <w:p>
      <w:r>
        <w:t>ACPR_84</w:t>
      </w:r>
    </w:p>
    <w:p>
      <w:r>
        <w:t>0.00</w:t>
      </w:r>
    </w:p>
    <w:p>
      <w:r>
        <w:t>16'000.00</w:t>
      </w:r>
    </w:p>
    <w:p>
      <w:r>
        <w:t>16'000.00</w:t>
      </w:r>
    </w:p>
    <w:p>
      <w:r>
        <w:t>102</w:t>
      </w:r>
    </w:p>
    <w:p>
      <w:r>
        <w:t>ACPR_85</w:t>
      </w:r>
    </w:p>
    <w:p>
      <w:r>
        <w:t>0.00</w:t>
      </w:r>
    </w:p>
    <w:p>
      <w:r>
        <w:t>24'000.00</w:t>
      </w:r>
    </w:p>
    <w:p>
      <w:r>
        <w:t>24'000.00</w:t>
      </w:r>
    </w:p>
    <w:p>
      <w:r>
        <w:t>103</w:t>
      </w:r>
    </w:p>
    <w:p>
      <w:r>
        <w:t>ACPR_86</w:t>
      </w:r>
    </w:p>
    <w:p>
      <w:r>
        <w:t>0.00</w:t>
      </w:r>
    </w:p>
    <w:p>
      <w:r>
        <w:t>15'000.00</w:t>
      </w:r>
    </w:p>
    <w:p>
      <w:r>
        <w:t>15'000.00</w:t>
      </w:r>
    </w:p>
    <w:p>
      <w:r>
        <w:t>104</w:t>
      </w:r>
    </w:p>
    <w:p>
      <w:r>
        <w:t>ACPR_87</w:t>
      </w:r>
    </w:p>
    <w:p>
      <w:r>
        <w:t>0.00</w:t>
      </w:r>
    </w:p>
    <w:p>
      <w:r>
        <w:t>15'000.00</w:t>
      </w:r>
    </w:p>
    <w:p>
      <w:r>
        <w:t>15'000.00</w:t>
      </w:r>
    </w:p>
    <w:p>
      <w:r>
        <w:t>105</w:t>
      </w:r>
    </w:p>
    <w:p>
      <w:r>
        <w:t>ACPR_88</w:t>
      </w:r>
    </w:p>
    <w:p>
      <w:r>
        <w:t>0.00</w:t>
      </w:r>
    </w:p>
    <w:p>
      <w:r>
        <w:t>15'000.00</w:t>
      </w:r>
    </w:p>
    <w:p>
      <w:r>
        <w:t>15'000.00</w:t>
      </w:r>
    </w:p>
    <w:p>
      <w:r>
        <w:t>106</w:t>
      </w:r>
    </w:p>
    <w:p>
      <w:r>
        <w:t>ACPR_89 / ACPR_90</w:t>
      </w:r>
    </w:p>
    <w:p>
      <w:r>
        <w:t>0.00</w:t>
      </w:r>
    </w:p>
    <w:p>
      <w:r>
        <w:t>21'900.00</w:t>
      </w:r>
    </w:p>
    <w:p>
      <w:r>
        <w:t>21'900.00</w:t>
      </w:r>
    </w:p>
    <w:p>
      <w:r>
        <w:t>107</w:t>
      </w:r>
    </w:p>
    <w:p>
      <w:r>
        <w:t>ACPR_133</w:t>
      </w:r>
    </w:p>
    <w:p>
      <w:r>
        <w:t>0.00</w:t>
      </w:r>
    </w:p>
    <w:p>
      <w:r>
        <w:t>50'000.00</w:t>
      </w:r>
    </w:p>
    <w:p>
      <w:r>
        <w:t>50'000.00</w:t>
      </w:r>
    </w:p>
    <w:p>
      <w:r>
        <w:t>108</w:t>
      </w:r>
    </w:p>
    <w:p>
      <w:r>
        <w:t>ACPR_34</w:t>
      </w:r>
    </w:p>
    <w:p>
      <w:r>
        <w:t>0.00</w:t>
      </w:r>
    </w:p>
    <w:p>
      <w:r>
        <w:t>15'000.00</w:t>
      </w:r>
    </w:p>
    <w:p>
      <w:r>
        <w:t>15'000.00</w:t>
      </w:r>
    </w:p>
    <w:p>
      <w:r>
        <w:t>109</w:t>
      </w:r>
    </w:p>
    <w:p>
      <w:r>
        <w:t>ACPR_91</w:t>
      </w:r>
    </w:p>
    <w:p>
      <w:r>
        <w:t>0.00</w:t>
      </w:r>
    </w:p>
    <w:p>
      <w:r>
        <w:t>15'000.00</w:t>
      </w:r>
    </w:p>
    <w:p>
      <w:r>
        <w:t>15'000.00</w:t>
      </w:r>
    </w:p>
    <w:p>
      <w:r>
        <w:t>110</w:t>
      </w:r>
    </w:p>
    <w:p>
      <w:r>
        <w:t>ACPR_92</w:t>
      </w:r>
    </w:p>
    <w:p>
      <w:r>
        <w:t>0.00</w:t>
      </w:r>
    </w:p>
    <w:p>
      <w:r>
        <w:t>13'000.00</w:t>
      </w:r>
    </w:p>
    <w:p>
      <w:r>
        <w:t>13'000.00</w:t>
      </w:r>
    </w:p>
    <w:p>
      <w:r>
        <w:t>111</w:t>
      </w:r>
    </w:p>
    <w:p>
      <w:r>
        <w:t>ACPR_134 / __________</w:t>
      </w:r>
    </w:p>
    <w:p>
      <w:r>
        <w:t>0.00</w:t>
      </w:r>
    </w:p>
    <w:p>
      <w:r>
        <w:t>41'982.00</w:t>
      </w:r>
    </w:p>
    <w:p>
      <w:r>
        <w:t>41'982.00</w:t>
      </w:r>
    </w:p>
    <w:p>
      <w:r>
        <w:t>112</w:t>
      </w:r>
    </w:p>
    <w:p>
      <w:r>
        <w:t>ACPR_136 / __________</w:t>
      </w:r>
    </w:p>
    <w:p>
      <w:r>
        <w:t>0.00</w:t>
      </w:r>
    </w:p>
    <w:p>
      <w:r>
        <w:t>101'400.00</w:t>
      </w:r>
    </w:p>
    <w:p>
      <w:r>
        <w:t>101'400.00</w:t>
      </w:r>
    </w:p>
    <w:p>
      <w:r>
        <w:t>113</w:t>
      </w:r>
    </w:p>
    <w:p>
      <w:r>
        <w:t>ACPR_93</w:t>
      </w:r>
    </w:p>
    <w:p>
      <w:r>
        <w:t>0.00</w:t>
      </w:r>
    </w:p>
    <w:p>
      <w:r>
        <w:t>65'000.00</w:t>
      </w:r>
    </w:p>
    <w:p>
      <w:r>
        <w:t>65'000.00</w:t>
      </w:r>
    </w:p>
    <w:p>
      <w:r>
        <w:t>114</w:t>
      </w:r>
    </w:p>
    <w:p>
      <w:r>
        <w:t>ACPR_94</w:t>
      </w:r>
    </w:p>
    <w:p>
      <w:r>
        <w:t>0.00</w:t>
      </w:r>
    </w:p>
    <w:p>
      <w:r>
        <w:t>25'000.00</w:t>
      </w:r>
    </w:p>
    <w:p>
      <w:r>
        <w:t>25'000.00</w:t>
      </w:r>
    </w:p>
    <w:p>
      <w:r>
        <w:t>115</w:t>
      </w:r>
    </w:p>
    <w:p>
      <w:r>
        <w:t>ACPR_153</w:t>
      </w:r>
    </w:p>
    <w:p>
      <w:r>
        <w:t>0.00</w:t>
      </w:r>
    </w:p>
    <w:p>
      <w:r>
        <w:t>14'640.00</w:t>
      </w:r>
    </w:p>
    <w:p>
      <w:r>
        <w:t>14'640.00</w:t>
      </w:r>
    </w:p>
    <w:p>
      <w:r>
        <w:t>116</w:t>
      </w:r>
    </w:p>
    <w:p>
      <w:r>
        <w:t>ACPR_95</w:t>
      </w:r>
    </w:p>
    <w:p>
      <w:r>
        <w:t>0.00</w:t>
      </w:r>
    </w:p>
    <w:p>
      <w:r>
        <w:t>15'000.00</w:t>
      </w:r>
    </w:p>
    <w:p>
      <w:r>
        <w:t>15'000.00</w:t>
      </w:r>
    </w:p>
    <w:p>
      <w:r>
        <w:t>117</w:t>
      </w:r>
    </w:p>
    <w:p>
      <w:r>
        <w:t>ACPR_97</w:t>
      </w:r>
    </w:p>
    <w:p>
      <w:r>
        <w:t>0.00</w:t>
      </w:r>
    </w:p>
    <w:p>
      <w:r>
        <w:t>91'846.00</w:t>
      </w:r>
    </w:p>
    <w:p>
      <w:r>
        <w:t>91'846.00</w:t>
      </w:r>
    </w:p>
    <w:p>
      <w:r>
        <w:t>118</w:t>
      </w:r>
    </w:p>
    <w:p>
      <w:r>
        <w:t>ACPR_96</w:t>
      </w:r>
    </w:p>
    <w:p>
      <w:r>
        <w:t>0.00</w:t>
      </w:r>
    </w:p>
    <w:p>
      <w:r>
        <w:t>15'000.00</w:t>
      </w:r>
    </w:p>
    <w:p>
      <w:r>
        <w:t>15'000.00</w:t>
      </w:r>
    </w:p>
    <w:p>
      <w:r>
        <w:t>119</w:t>
      </w:r>
    </w:p>
    <w:p>
      <w:r>
        <w:t>ACPR_98</w:t>
      </w:r>
    </w:p>
    <w:p>
      <w:r>
        <w:t>0.00</w:t>
      </w:r>
    </w:p>
    <w:p>
      <w:r>
        <w:t>15'000.00</w:t>
      </w:r>
    </w:p>
    <w:p>
      <w:r>
        <w:t>15'000.00</w:t>
      </w:r>
    </w:p>
    <w:p>
      <w:r>
        <w:t>120</w:t>
      </w:r>
    </w:p>
    <w:p>
      <w:r>
        <w:t>ACPR_99</w:t>
      </w:r>
    </w:p>
    <w:p>
      <w:r>
        <w:t>2'500.00</w:t>
      </w:r>
    </w:p>
    <w:p>
      <w:r>
        <w:t>100'000.00</w:t>
      </w:r>
    </w:p>
    <w:p>
      <w:r>
        <w:t>97'500.00</w:t>
      </w:r>
    </w:p>
    <w:p>
      <w:r>
        <w:t>121</w:t>
      </w:r>
    </w:p>
    <w:p>
      <w:r>
        <w:t>ACPR_100</w:t>
      </w:r>
    </w:p>
    <w:p>
      <w:r>
        <w:t>0.00</w:t>
      </w:r>
    </w:p>
    <w:p>
      <w:r>
        <w:t>25'000.00</w:t>
      </w:r>
    </w:p>
    <w:p>
      <w:r>
        <w:t>25'000.00</w:t>
      </w:r>
    </w:p>
    <w:p>
      <w:r>
        <w:t>122</w:t>
      </w:r>
    </w:p>
    <w:p>
      <w:r>
        <w:t>ACPR_101</w:t>
      </w:r>
    </w:p>
    <w:p>
      <w:r>
        <w:t>0.00</w:t>
      </w:r>
    </w:p>
    <w:p>
      <w:r>
        <w:t>15'000.00</w:t>
      </w:r>
    </w:p>
    <w:p>
      <w:r>
        <w:t>15'000.00</w:t>
      </w:r>
    </w:p>
    <w:p>
      <w:r>
        <w:t>123</w:t>
      </w:r>
    </w:p>
    <w:p>
      <w:r>
        <w:t>ACPR_102</w:t>
      </w:r>
    </w:p>
    <w:p>
      <w:r>
        <w:t>0.00</w:t>
      </w:r>
    </w:p>
    <w:p>
      <w:r>
        <w:t>15'000.00</w:t>
      </w:r>
    </w:p>
    <w:p>
      <w:r>
        <w:t>15'000.00</w:t>
      </w:r>
    </w:p>
    <w:p>
      <w:r>
        <w:t>124</w:t>
      </w:r>
    </w:p>
    <w:p>
      <w:r>
        <w:t>ACPR_103</w:t>
      </w:r>
    </w:p>
    <w:p>
      <w:r>
        <w:t>0.00</w:t>
      </w:r>
    </w:p>
    <w:p>
      <w:r>
        <w:t>28'000.00</w:t>
      </w:r>
    </w:p>
    <w:p>
      <w:r>
        <w:t>28'000.00</w:t>
      </w:r>
    </w:p>
    <w:p>
      <w:r>
        <w:t>125</w:t>
      </w:r>
    </w:p>
    <w:p>
      <w:r>
        <w:t>ACPR_104</w:t>
      </w:r>
    </w:p>
    <w:p>
      <w:r>
        <w:t>0.00</w:t>
      </w:r>
    </w:p>
    <w:p>
      <w:r>
        <w:t>20'000.00</w:t>
      </w:r>
    </w:p>
    <w:p>
      <w:r>
        <w:t>20'000.00</w:t>
      </w:r>
    </w:p>
    <w:p>
      <w:r>
        <w:t>126</w:t>
      </w:r>
    </w:p>
    <w:p>
      <w:r>
        <w:t>ACPR_105</w:t>
      </w:r>
    </w:p>
    <w:p>
      <w:r>
        <w:t>0.00</w:t>
      </w:r>
    </w:p>
    <w:p>
      <w:r>
        <w:t>15'000.00</w:t>
      </w:r>
    </w:p>
    <w:p>
      <w:r>
        <w:t>15'000.00</w:t>
      </w:r>
    </w:p>
    <w:p>
      <w:r>
        <w:t>127</w:t>
      </w:r>
    </w:p>
    <w:p>
      <w:r>
        <w:t>ACPR_51 /ACPR_50</w:t>
      </w:r>
    </w:p>
    <w:p>
      <w:r>
        <w:t>0.00</w:t>
      </w:r>
    </w:p>
    <w:p>
      <w:r>
        <w:t>40'000.00</w:t>
      </w:r>
    </w:p>
    <w:p>
      <w:r>
        <w:t>40'000.00</w:t>
      </w:r>
    </w:p>
    <w:p>
      <w:r>
        <w:t>128</w:t>
      </w:r>
    </w:p>
    <w:p>
      <w:r>
        <w:t>ACPR_156</w:t>
      </w:r>
    </w:p>
    <w:p>
      <w:r>
        <w:t>0.00</w:t>
      </w:r>
    </w:p>
    <w:p>
      <w:r>
        <w:t>14'500.00</w:t>
      </w:r>
    </w:p>
    <w:p>
      <w:r>
        <w:t>14'500.00</w:t>
      </w:r>
    </w:p>
    <w:p>
      <w:r>
        <w:t>129</w:t>
      </w:r>
    </w:p>
    <w:p>
      <w:r>
        <w:t>ACPR_106</w:t>
      </w:r>
    </w:p>
    <w:p>
      <w:r>
        <w:t>0.00</w:t>
      </w:r>
    </w:p>
    <w:p>
      <w:r>
        <w:t>15'000.00</w:t>
      </w:r>
    </w:p>
    <w:p>
      <w:r>
        <w:t>15'000.00</w:t>
      </w:r>
    </w:p>
    <w:p>
      <w:r>
        <w:t>130</w:t>
      </w:r>
    </w:p>
    <w:p>
      <w:r>
        <w:t>ACPR_149</w:t>
      </w:r>
    </w:p>
    <w:p>
      <w:r>
        <w:t>0.00</w:t>
      </w:r>
    </w:p>
    <w:p>
      <w:r>
        <w:t>200'000.00</w:t>
      </w:r>
    </w:p>
    <w:p>
      <w:r>
        <w:t>200'000.00</w:t>
      </w:r>
    </w:p>
    <w:p>
      <w:r>
        <w:t>131</w:t>
      </w:r>
    </w:p>
    <w:p>
      <w:r>
        <w:t>ACPR_107</w:t>
      </w:r>
    </w:p>
    <w:p>
      <w:r>
        <w:t>0.00</w:t>
      </w:r>
    </w:p>
    <w:p>
      <w:r>
        <w:t>30'000.00</w:t>
      </w:r>
    </w:p>
    <w:p>
      <w:r>
        <w:t>30'000.00</w:t>
      </w:r>
    </w:p>
    <w:p>
      <w:r>
        <w:t>132</w:t>
      </w:r>
    </w:p>
    <w:p>
      <w:r>
        <w:t>ACPR_137</w:t>
      </w:r>
    </w:p>
    <w:p>
      <w:r>
        <w:t>0.00</w:t>
      </w:r>
    </w:p>
    <w:p>
      <w:r>
        <w:t>49'900.00</w:t>
      </w:r>
    </w:p>
    <w:p>
      <w:r>
        <w:t>49'900.00</w:t>
      </w:r>
    </w:p>
    <w:p>
      <w:r>
        <w:t>133</w:t>
      </w:r>
    </w:p>
    <w:p>
      <w:r>
        <w:t>ACPR_138</w:t>
      </w:r>
    </w:p>
    <w:p>
      <w:r>
        <w:t>0.00</w:t>
      </w:r>
    </w:p>
    <w:p>
      <w:r>
        <w:t>99'800.00</w:t>
      </w:r>
    </w:p>
    <w:p>
      <w:r>
        <w:t>99'800.00</w:t>
      </w:r>
    </w:p>
    <w:p>
      <w:r>
        <w:t>134</w:t>
      </w:r>
    </w:p>
    <w:p>
      <w:r>
        <w:t>ACPR_108</w:t>
      </w:r>
    </w:p>
    <w:p>
      <w:r>
        <w:t>0.00</w:t>
      </w:r>
    </w:p>
    <w:p>
      <w:r>
        <w:t>20'000.00</w:t>
      </w:r>
    </w:p>
    <w:p>
      <w:r>
        <w:t>20'000.00</w:t>
      </w:r>
    </w:p>
    <w:p>
      <w:r>
        <w:t>135</w:t>
      </w:r>
    </w:p>
    <w:p>
      <w:r>
        <w:t>ACPR_109</w:t>
      </w:r>
    </w:p>
    <w:p>
      <w:r>
        <w:t>0.00</w:t>
      </w:r>
    </w:p>
    <w:p>
      <w:r>
        <w:t>42'000.00</w:t>
      </w:r>
    </w:p>
    <w:p>
      <w:r>
        <w:t>42'000.00</w:t>
      </w:r>
    </w:p>
    <w:p>
      <w:r>
        <w:t>136</w:t>
      </w:r>
    </w:p>
    <w:p>
      <w:r>
        <w:t>ACPR_139 / ACPR_140</w:t>
      </w:r>
    </w:p>
    <w:p>
      <w:r>
        <w:t>0.00</w:t>
      </w:r>
    </w:p>
    <w:p>
      <w:r>
        <w:t>50'000.00</w:t>
      </w:r>
    </w:p>
    <w:p>
      <w:r>
        <w:t>50'000.00</w:t>
      </w:r>
    </w:p>
    <w:p>
      <w:r>
        <w:t>137</w:t>
      </w:r>
    </w:p>
    <w:p>
      <w:r>
        <w:t>ACPR_110</w:t>
      </w:r>
    </w:p>
    <w:p>
      <w:r>
        <w:t>0.00</w:t>
      </w:r>
    </w:p>
    <w:p>
      <w:r>
        <w:t>22'000.00</w:t>
      </w:r>
    </w:p>
    <w:p>
      <w:r>
        <w:t>22'000.00</w:t>
      </w:r>
    </w:p>
    <w:p>
      <w:r>
        <w:t>138</w:t>
      </w:r>
    </w:p>
    <w:p>
      <w:r>
        <w:t>ACPR_111</w:t>
      </w:r>
    </w:p>
    <w:p>
      <w:r>
        <w:t>0.00</w:t>
      </w:r>
    </w:p>
    <w:p>
      <w:r>
        <w:t>22'500.00</w:t>
      </w:r>
    </w:p>
    <w:p>
      <w:r>
        <w:t>22'500.00</w:t>
      </w:r>
    </w:p>
    <w:p>
      <w:r>
        <w:t>139</w:t>
      </w:r>
    </w:p>
    <w:p>
      <w:r>
        <w:t>ACPR_157</w:t>
      </w:r>
    </w:p>
    <w:p>
      <w:r>
        <w:t>0.00</w:t>
      </w:r>
    </w:p>
    <w:p>
      <w:r>
        <w:t>25'900.00</w:t>
      </w:r>
    </w:p>
    <w:p>
      <w:r>
        <w:t>25'900.00</w:t>
      </w:r>
    </w:p>
    <w:p>
      <w:r>
        <w:t>140</w:t>
      </w:r>
    </w:p>
    <w:p>
      <w:r>
        <w:t>ACPR_112</w:t>
      </w:r>
    </w:p>
    <w:p>
      <w:r>
        <w:t>0.00</w:t>
      </w:r>
    </w:p>
    <w:p>
      <w:r>
        <w:t>20'000.00</w:t>
      </w:r>
    </w:p>
    <w:p>
      <w:r>
        <w:t>20'000.00</w:t>
      </w:r>
    </w:p>
    <w:p>
      <w:r>
        <w:t>141</w:t>
      </w:r>
    </w:p>
    <w:p>
      <w:r>
        <w:t>ACPR_141 (__________)</w:t>
      </w:r>
    </w:p>
    <w:p>
      <w:r>
        <w:t>0.00</w:t>
      </w:r>
    </w:p>
    <w:p>
      <w:r>
        <w:t>60'000.00</w:t>
      </w:r>
    </w:p>
    <w:p>
      <w:r>
        <w:t>60'000.00</w:t>
      </w:r>
    </w:p>
    <w:p>
      <w:r>
        <w:t>142</w:t>
      </w:r>
    </w:p>
    <w:p>
      <w:r>
        <w:t>ACPR_142 (__________/__________)</w:t>
      </w:r>
    </w:p>
    <w:p>
      <w:r>
        <w:t>0.00</w:t>
      </w:r>
    </w:p>
    <w:p>
      <w:r>
        <w:t>40'000.00</w:t>
      </w:r>
    </w:p>
    <w:p>
      <w:r>
        <w:t>40'000.00</w:t>
      </w:r>
    </w:p>
    <w:p>
      <w:r>
        <w:t>143</w:t>
      </w:r>
    </w:p>
    <w:p>
      <w:r>
        <w:t>ACPR_113</w:t>
      </w:r>
    </w:p>
    <w:p>
      <w:r>
        <w:t>0.00</w:t>
      </w:r>
    </w:p>
    <w:p>
      <w:r>
        <w:t>50'000.00</w:t>
      </w:r>
    </w:p>
    <w:p>
      <w:r>
        <w:t>50'000.00</w:t>
      </w:r>
    </w:p>
    <w:p>
      <w:r>
        <w:t>144</w:t>
      </w:r>
    </w:p>
    <w:p>
      <w:r>
        <w:t>ACPR_114</w:t>
      </w:r>
    </w:p>
    <w:p>
      <w:r>
        <w:t>0.00</w:t>
      </w:r>
    </w:p>
    <w:p>
      <w:r>
        <w:t>15'000.00</w:t>
      </w:r>
    </w:p>
    <w:p>
      <w:r>
        <w:t>15'000.00</w:t>
      </w:r>
    </w:p>
    <w:p>
      <w:r>
        <w:t>145</w:t>
      </w:r>
    </w:p>
    <w:p>
      <w:r>
        <w:t>ACPR_115/ACPR_116</w:t>
      </w:r>
    </w:p>
    <w:p>
      <w:r>
        <w:t>0.00</w:t>
      </w:r>
    </w:p>
    <w:p>
      <w:r>
        <w:t>20'000.00</w:t>
      </w:r>
    </w:p>
    <w:p>
      <w:r>
        <w:t>20'000.00</w:t>
      </w:r>
    </w:p>
    <w:p>
      <w:r>
        <w:t>146</w:t>
      </w:r>
    </w:p>
    <w:p>
      <w:r>
        <w:t>ACPR_117</w:t>
      </w:r>
    </w:p>
    <w:p>
      <w:r>
        <w:t>0.00</w:t>
      </w:r>
    </w:p>
    <w:p>
      <w:r>
        <w:t>60'000.00</w:t>
      </w:r>
    </w:p>
    <w:p>
      <w:r>
        <w:t>60'000.00</w:t>
      </w:r>
    </w:p>
    <w:p>
      <w:r>
        <w:t>147</w:t>
      </w:r>
    </w:p>
    <w:p>
      <w:r>
        <w:t>ACPR_150</w:t>
      </w:r>
    </w:p>
    <w:p>
      <w:r>
        <w:t>0.00</w:t>
      </w:r>
    </w:p>
    <w:p>
      <w:r>
        <w:t>75'385.00</w:t>
      </w:r>
    </w:p>
    <w:p>
      <w:r>
        <w:t>75'385.00</w:t>
      </w:r>
    </w:p>
    <w:p>
      <w:r>
        <w:t>148</w:t>
      </w:r>
    </w:p>
    <w:p>
      <w:r>
        <w:t>ACPR_118/ ACPR_119</w:t>
      </w:r>
    </w:p>
    <w:p>
      <w:r>
        <w:t>0.00</w:t>
      </w:r>
    </w:p>
    <w:p>
      <w:r>
        <w:t>60'000.00</w:t>
      </w:r>
    </w:p>
    <w:p>
      <w:r>
        <w:t>60'000.00</w:t>
      </w:r>
    </w:p>
    <w:p>
      <w:r>
        <w:t>Totali</w:t>
      </w:r>
    </w:p>
    <w:p>
      <w:r>
        <w:t>247'600.00</w:t>
      </w:r>
    </w:p>
    <w:p>
      <w:r>
        <w:t>6055544.00</w:t>
      </w:r>
    </w:p>
    <w:p>
      <w:r>
        <w:t>5'807'944.00</w:t>
      </w:r>
    </w:p>
    <w:p>
      <w:r>
        <w:t>Valori in </w:t>
      </w:r>
    </w:p>
    <w:p>
      <w:r>
        <w:t>N°</w:t>
      </w:r>
    </w:p>
    <w:p>
      <w:r>
        <w:t>Cliente</w:t>
      </w:r>
    </w:p>
    <w:p>
      <w:r>
        <w:t>Quantità assegni</w:t>
      </w:r>
    </w:p>
    <w:p>
      <w:r>
        <w:t>Valore facciale complessivo</w:t>
      </w:r>
    </w:p>
    <w:p>
      <w:r>
        <w:t>1</w:t>
      </w:r>
    </w:p>
    <w:p>
      <w:r>
        <w:t>__________</w:t>
      </w:r>
    </w:p>
    <w:p>
      <w:r>
        <w:t>1</w:t>
      </w:r>
    </w:p>
    <w:p>
      <w:r>
        <w:t>2'487.00</w:t>
      </w:r>
    </w:p>
    <w:p>
      <w:r>
        <w:t>2</w:t>
      </w:r>
    </w:p>
    <w:p>
      <w:r>
        <w:t>ACPR_43</w:t>
      </w:r>
    </w:p>
    <w:p>
      <w:r>
        <w:t>6</w:t>
      </w:r>
    </w:p>
    <w:p>
      <w:r>
        <w:t>60'000.00</w:t>
      </w:r>
    </w:p>
    <w:p>
      <w:r>
        <w:t>3</w:t>
      </w:r>
    </w:p>
    <w:p>
      <w:r>
        <w:t>ACPR_52</w:t>
      </w:r>
    </w:p>
    <w:p>
      <w:r>
        <w:t>1</w:t>
      </w:r>
    </w:p>
    <w:p>
      <w:r>
        <w:t>40'000.00</w:t>
      </w:r>
    </w:p>
    <w:p>
      <w:r>
        <w:t>4</w:t>
      </w:r>
    </w:p>
    <w:p>
      <w:r>
        <w:t>__________ / __________</w:t>
      </w:r>
    </w:p>
    <w:p>
      <w:r>
        <w:t>9</w:t>
      </w:r>
    </w:p>
    <w:p>
      <w:r>
        <w:t>85'000.00</w:t>
      </w:r>
    </w:p>
    <w:p>
      <w:r>
        <w:t>5</w:t>
      </w:r>
    </w:p>
    <w:p>
      <w:r>
        <w:t>ACPR_148</w:t>
      </w:r>
    </w:p>
    <w:p>
      <w:r>
        <w:t>4</w:t>
      </w:r>
    </w:p>
    <w:p>
      <w:r>
        <w:t>41'323.00</w:t>
      </w:r>
    </w:p>
    <w:p>
      <w:r>
        <w:t>6</w:t>
      </w:r>
    </w:p>
    <w:p>
      <w:r>
        <w:t>ACPR_116 / ACPR_115</w:t>
      </w:r>
    </w:p>
    <w:p>
      <w:r>
        <w:t>1</w:t>
      </w:r>
    </w:p>
    <w:p>
      <w:r>
        <w:t>50'000.00</w:t>
      </w:r>
    </w:p>
    <w:p>
      <w:r>
        <w:t>7</w:t>
      </w:r>
    </w:p>
    <w:p>
      <w:r>
        <w:t>__________</w:t>
      </w:r>
    </w:p>
    <w:p>
      <w:r>
        <w:t>3</w:t>
      </w:r>
    </w:p>
    <w:p>
      <w:r>
        <w:t>50'000.00</w:t>
      </w:r>
    </w:p>
    <w:p>
      <w:r>
        <w:t>8</w:t>
      </w:r>
    </w:p>
    <w:p>
      <w:r>
        <w:t>ACPR_117 / __________</w:t>
      </w:r>
    </w:p>
    <w:p>
      <w:r>
        <w:t>1</w:t>
      </w:r>
    </w:p>
    <w:p>
      <w:r>
        <w:t>80'000.00</w:t>
      </w:r>
    </w:p>
    <w:p>
      <w:r>
        <w:t>Totali</w:t>
      </w:r>
    </w:p>
    <w:p>
      <w:r>
        <w:t>26</w:t>
      </w:r>
    </w:p>
    <w:p>
      <w:r>
        <w:t>408'810.00</w:t>
      </w:r>
    </w:p>
    <w:p>
      <w:r>
        <w:t>Espletato il pubblico dibattimento dalle ore 14:00 alle ore 14:22.</w:t>
      </w:r>
    </w:p>
    <w:p>
      <w:r>
        <w:t>-     ritenuta legale e opportuna la procedura abbreviata;</w:t>
      </w:r>
    </w:p>
    <w:p>
      <w:r>
        <w:t>-     considerato che laccusa concorda con le risultanze del dibattimento e con gli atti di causa;</w:t>
      </w:r>
    </w:p>
    <w:p>
      <w:r>
        <w:t>-     considerato che la sanzione appare adeguata;</w:t>
      </w:r>
    </w:p>
    <w:p>
      <w:r>
        <w:t>Il Presidente                                                          La vicecancelliera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