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72.2013.81 vom 1. Dezember 2017</w:t>
      </w:r>
    </w:p>
    <w:p>
      <w:r>
        <w:t>TI Tribunale d'appello, 2017-12-01, IT</w:t>
      </w:r>
    </w:p>
    <w:p>
      <w:r>
        <w:rPr>
          <w:b/>
        </w:rPr>
        <w:t xml:space="preserve">Quelle: </w:t>
      </w:r>
      <w:r>
        <w:t>https://mcp.opencaselaw.ch/entscheid/ti_gerichte_72.2013.81_d20171201</w:t>
      </w:r>
    </w:p>
    <w:p>
      <w:r>
        <w:t>FR: TI_GERICHTE 72.2013.81 du 1 décembre 2017</w:t>
      </w:r>
    </w:p>
    <w:p>
      <w:r>
        <w:t>IT: TI_GERICHTE 72.2013.81 del 1 dicembre 2017</w:t>
      </w:r>
    </w:p>
    <w:p>
      <w:pPr>
        <w:pStyle w:val="Heading2"/>
      </w:pPr>
      <w:r>
        <w:t>Regeste</w:t>
      </w:r>
    </w:p>
    <w:p>
      <w:r>
        <w:t>Autore colpevole di avere indotto 59 clienti investitori, ingannandoli con astuzia, ad affidargli averi patrimoniali per complessivi CHF 5'319'630.81, mettendo così in pericolo i capitali raccolti, rispettivamente cagionando ai clienti investitori un pregiudizio complessivo di CHF 2'420'985.34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__________</w:t>
      </w:r>
    </w:p>
    <w:p>
      <w:r>
        <w:t>252'989.44</w:t>
      </w:r>
    </w:p>
    <w:p>
      <w:r>
        <w:t>318'075.67</w:t>
      </w:r>
    </w:p>
    <w:p>
      <w:r>
        <w:t>0.00</w:t>
      </w:r>
    </w:p>
    <w:p>
      <w:r>
        <w:rPr>
          <w:b/>
        </w:rPr>
        <w:t>E. 2</w:t>
      </w:r>
    </w:p>
    <w:p>
      <w:r>
        <w:t>ACPR 34</w:t>
      </w:r>
    </w:p>
    <w:p>
      <w:r>
        <w:t>256'223.95</w:t>
      </w:r>
    </w:p>
    <w:p>
      <w:r>
        <w:t>91'188.29</w:t>
      </w:r>
    </w:p>
    <w:p>
      <w:r>
        <w:t>165'035.66</w:t>
      </w:r>
    </w:p>
    <w:p>
      <w:r>
        <w:rPr>
          <w:b/>
        </w:rPr>
        <w:t>E. 3</w:t>
      </w:r>
    </w:p>
    <w:p>
      <w:r>
        <w:t>ACPR 34 e ACPR 43</w:t>
      </w:r>
    </w:p>
    <w:p>
      <w:r>
        <w:t>29'042.00</w:t>
      </w:r>
    </w:p>
    <w:p>
      <w:r>
        <w:t>18'340.20</w:t>
      </w:r>
    </w:p>
    <w:p>
      <w:r>
        <w:t>10'701.80</w:t>
      </w:r>
    </w:p>
    <w:p>
      <w:r>
        <w:rPr>
          <w:b/>
        </w:rPr>
        <w:t>E. 4</w:t>
      </w:r>
    </w:p>
    <w:p>
      <w:r>
        <w:t>ACPR 35</w:t>
      </w:r>
    </w:p>
    <w:p>
      <w:r>
        <w:t>18'337.88</w:t>
      </w:r>
    </w:p>
    <w:p>
      <w:r>
        <w:t>21'420.72</w:t>
      </w:r>
    </w:p>
    <w:p>
      <w:r>
        <w:t>0.00</w:t>
      </w:r>
    </w:p>
    <w:p>
      <w:r>
        <w:rPr>
          <w:b/>
        </w:rPr>
        <w:t>E. 5</w:t>
      </w:r>
    </w:p>
    <w:p>
      <w:r>
        <w:t>__________</w:t>
      </w:r>
    </w:p>
    <w:p>
      <w:r>
        <w:t>164'370.76</w:t>
      </w:r>
    </w:p>
    <w:p>
      <w:r>
        <w:t>154'176.08</w:t>
      </w:r>
    </w:p>
    <w:p>
      <w:r>
        <w:t>10'194.68</w:t>
      </w:r>
    </w:p>
    <w:p>
      <w:r>
        <w:rPr>
          <w:b/>
        </w:rPr>
        <w:t>E. 6</w:t>
      </w:r>
    </w:p>
    <w:p>
      <w:r>
        <w:t>__________</w:t>
      </w:r>
    </w:p>
    <w:p>
      <w:r>
        <w:t>5'669.37</w:t>
      </w:r>
    </w:p>
    <w:p>
      <w:r>
        <w:t>29'507.88</w:t>
      </w:r>
    </w:p>
    <w:p>
      <w:r>
        <w:t>0.00</w:t>
      </w:r>
    </w:p>
    <w:p>
      <w:r>
        <w:rPr>
          <w:b/>
        </w:rPr>
        <w:t>E. 7</w:t>
      </w:r>
    </w:p>
    <w:p>
      <w:r>
        <w:t>__________ e __________</w:t>
      </w:r>
    </w:p>
    <w:p>
      <w:r>
        <w:t>126'488.64</w:t>
      </w:r>
    </w:p>
    <w:p>
      <w:r>
        <w:t>58'493.33</w:t>
      </w:r>
    </w:p>
    <w:p>
      <w:r>
        <w:t>67'995.31</w:t>
      </w:r>
    </w:p>
    <w:p>
      <w:r>
        <w:rPr>
          <w:b/>
        </w:rPr>
        <w:t>E. 8</w:t>
      </w:r>
    </w:p>
    <w:p>
      <w:r>
        <w:t>__________</w:t>
      </w:r>
    </w:p>
    <w:p>
      <w:r>
        <w:t>104'478.73</w:t>
      </w:r>
    </w:p>
    <w:p>
      <w:r>
        <w:t>73'079.60</w:t>
      </w:r>
    </w:p>
    <w:p>
      <w:r>
        <w:t>31'399.13</w:t>
      </w:r>
    </w:p>
    <w:p>
      <w:r>
        <w:rPr>
          <w:b/>
        </w:rPr>
        <w:t>E. 9</w:t>
      </w:r>
    </w:p>
    <w:p>
      <w:r>
        <w:t>__________</w:t>
      </w:r>
    </w:p>
    <w:p>
      <w:r>
        <w:t>36'376.19</w:t>
      </w:r>
    </w:p>
    <w:p>
      <w:r>
        <w:t>150'480.78</w:t>
      </w:r>
    </w:p>
    <w:p>
      <w:r>
        <w:t>0.00</w:t>
      </w:r>
    </w:p>
    <w:p>
      <w:r>
        <w:rPr>
          <w:b/>
        </w:rPr>
        <w:t>E. 10</w:t>
      </w:r>
    </w:p>
    <w:p>
      <w:r>
        <w:t>ACPR 22 e ACPR 12</w:t>
      </w:r>
    </w:p>
    <w:p>
      <w:r>
        <w:t>537'541.40</w:t>
      </w:r>
    </w:p>
    <w:p>
      <w:r>
        <w:t>156'559.65</w:t>
      </w:r>
    </w:p>
    <w:p>
      <w:r>
        <w:t>380'981.75</w:t>
      </w:r>
    </w:p>
    <w:p>
      <w:r>
        <w:rPr>
          <w:b/>
        </w:rPr>
        <w:t>E. 11</w:t>
      </w:r>
    </w:p>
    <w:p>
      <w:r>
        <w:t>ACPR 39</w:t>
      </w:r>
    </w:p>
    <w:p>
      <w:r>
        <w:t>31'920.00</w:t>
      </w:r>
    </w:p>
    <w:p>
      <w:r>
        <w:t>5'067.35</w:t>
      </w:r>
    </w:p>
    <w:p>
      <w:r>
        <w:t>26'852.65</w:t>
      </w:r>
    </w:p>
    <w:p>
      <w:r>
        <w:rPr>
          <w:b/>
        </w:rPr>
        <w:t>E. 12</w:t>
      </w:r>
    </w:p>
    <w:p>
      <w:r>
        <w:t>ACPR 19 e ACPR 20</w:t>
      </w:r>
    </w:p>
    <w:p>
      <w:r>
        <w:t>63'235.76</w:t>
      </w:r>
    </w:p>
    <w:p>
      <w:r>
        <w:t>21'971.95</w:t>
      </w:r>
    </w:p>
    <w:p>
      <w:r>
        <w:t>41'263.81</w:t>
      </w:r>
    </w:p>
    <w:p>
      <w:r>
        <w:rPr>
          <w:b/>
        </w:rPr>
        <w:t>E. 13</w:t>
      </w:r>
    </w:p>
    <w:p>
      <w:r>
        <w:t>ACPR 27</w:t>
      </w:r>
    </w:p>
    <w:p>
      <w:r>
        <w:t>116'644.07</w:t>
      </w:r>
    </w:p>
    <w:p>
      <w:r>
        <w:t>58'833.02</w:t>
      </w:r>
    </w:p>
    <w:p>
      <w:r>
        <w:t>57'811.04</w:t>
      </w:r>
    </w:p>
    <w:p>
      <w:r>
        <w:rPr>
          <w:b/>
        </w:rPr>
        <w:t>E. 14</w:t>
      </w:r>
    </w:p>
    <w:p>
      <w:r>
        <w:t>ACPR 3</w:t>
      </w:r>
    </w:p>
    <w:p>
      <w:r>
        <w:t>253'874.00</w:t>
      </w:r>
    </w:p>
    <w:p>
      <w:r>
        <w:t>206.37</w:t>
      </w:r>
    </w:p>
    <w:p>
      <w:r>
        <w:t>253'667.63</w:t>
      </w:r>
    </w:p>
    <w:p>
      <w:r>
        <w:rPr>
          <w:b/>
        </w:rPr>
        <w:t>E. 15</w:t>
      </w:r>
    </w:p>
    <w:p>
      <w:r>
        <w:t>ACPR 3 e ACPR 4</w:t>
      </w:r>
    </w:p>
    <w:p>
      <w:r>
        <w:t>122'561.02</w:t>
      </w:r>
    </w:p>
    <w:p>
      <w:r>
        <w:t>212'120.81</w:t>
      </w:r>
    </w:p>
    <w:p>
      <w:r>
        <w:t>0.00</w:t>
      </w:r>
    </w:p>
    <w:p>
      <w:r>
        <w:rPr>
          <w:b/>
        </w:rPr>
        <w:t>E. 16</w:t>
      </w:r>
    </w:p>
    <w:p>
      <w:r>
        <w:t>ACPR 37</w:t>
      </w:r>
    </w:p>
    <w:p>
      <w:r>
        <w:t>139'864.59</w:t>
      </w:r>
    </w:p>
    <w:p>
      <w:r>
        <w:t>114'132.76</w:t>
      </w:r>
    </w:p>
    <w:p>
      <w:r>
        <w:t>25'731.82</w:t>
      </w:r>
    </w:p>
    <w:p>
      <w:r>
        <w:rPr>
          <w:b/>
        </w:rPr>
        <w:t>E. 17</w:t>
      </w:r>
    </w:p>
    <w:p>
      <w:r>
        <w:t>__________ e __________</w:t>
      </w:r>
    </w:p>
    <w:p>
      <w:r>
        <w:t>72'698.41</w:t>
      </w:r>
    </w:p>
    <w:p>
      <w:r>
        <w:t>20'316.48</w:t>
      </w:r>
    </w:p>
    <w:p>
      <w:r>
        <w:t>52'381.93</w:t>
      </w:r>
    </w:p>
    <w:p>
      <w:r>
        <w:rPr>
          <w:b/>
        </w:rPr>
        <w:t>E. 18</w:t>
      </w:r>
    </w:p>
    <w:p>
      <w:r>
        <w:t>ACPR 25 e ACPR 24</w:t>
      </w:r>
    </w:p>
    <w:p>
      <w:r>
        <w:t>135'384.24</w:t>
      </w:r>
    </w:p>
    <w:p>
      <w:r>
        <w:t>4'264.90</w:t>
      </w:r>
    </w:p>
    <w:p>
      <w:r>
        <w:t>131'119.34</w:t>
      </w:r>
    </w:p>
    <w:p>
      <w:r>
        <w:rPr>
          <w:b/>
        </w:rPr>
        <w:t>E. 19</w:t>
      </w:r>
    </w:p>
    <w:p>
      <w:r>
        <w:t>__________</w:t>
      </w:r>
    </w:p>
    <w:p>
      <w:r>
        <w:t>122'311.43</w:t>
      </w:r>
    </w:p>
    <w:p>
      <w:r>
        <w:t>161'724.92</w:t>
      </w:r>
    </w:p>
    <w:p>
      <w:r>
        <w:t>0.00</w:t>
      </w:r>
    </w:p>
    <w:p>
      <w:r>
        <w:rPr>
          <w:b/>
        </w:rPr>
        <w:t>E. 20</w:t>
      </w:r>
    </w:p>
    <w:p>
      <w:r>
        <w:t>__________</w:t>
      </w:r>
    </w:p>
    <w:p>
      <w:r>
        <w:t>32'924.84</w:t>
      </w:r>
    </w:p>
    <w:p>
      <w:r>
        <w:t>39'007.20</w:t>
      </w:r>
    </w:p>
    <w:p>
      <w:r>
        <w:t>0.00</w:t>
      </w:r>
    </w:p>
    <w:p>
      <w:r>
        <w:rPr>
          <w:b/>
        </w:rPr>
        <w:t>E. 21</w:t>
      </w:r>
    </w:p>
    <w:p>
      <w:r>
        <w:t>ACPR 28</w:t>
      </w:r>
    </w:p>
    <w:p>
      <w:r>
        <w:t>167'530.46</w:t>
      </w:r>
    </w:p>
    <w:p>
      <w:r>
        <w:t>180'110.86</w:t>
      </w:r>
    </w:p>
    <w:p>
      <w:r>
        <w:t>0.00</w:t>
      </w:r>
    </w:p>
    <w:p>
      <w:r>
        <w:rPr>
          <w:b/>
        </w:rPr>
        <w:t>E. 22</w:t>
      </w:r>
    </w:p>
    <w:p>
      <w:r>
        <w:t>ACPR 29</w:t>
      </w:r>
    </w:p>
    <w:p>
      <w:r>
        <w:t>132'964.21</w:t>
      </w:r>
    </w:p>
    <w:p>
      <w:r>
        <w:t>95'081.61</w:t>
      </w:r>
    </w:p>
    <w:p>
      <w:r>
        <w:t>37'882.60</w:t>
      </w:r>
    </w:p>
    <w:p>
      <w:r>
        <w:rPr>
          <w:b/>
        </w:rPr>
        <w:t>E. 23</w:t>
      </w:r>
    </w:p>
    <w:p>
      <w:r>
        <w:t>__________</w:t>
      </w:r>
    </w:p>
    <w:p>
      <w:r>
        <w:t>42'799.49</w:t>
      </w:r>
    </w:p>
    <w:p>
      <w:r>
        <w:t>30'550.11</w:t>
      </w:r>
    </w:p>
    <w:p>
      <w:r>
        <w:t>12'249.38</w:t>
      </w:r>
    </w:p>
    <w:p>
      <w:r>
        <w:rPr>
          <w:b/>
        </w:rPr>
        <w:t>E. 24</w:t>
      </w:r>
    </w:p>
    <w:p>
      <w:r>
        <w:t>__________ e __________</w:t>
      </w:r>
    </w:p>
    <w:p>
      <w:r>
        <w:t>239'258.49</w:t>
      </w:r>
    </w:p>
    <w:p>
      <w:r>
        <w:t>20'223.70</w:t>
      </w:r>
    </w:p>
    <w:p>
      <w:r>
        <w:t>219'034.79</w:t>
      </w:r>
    </w:p>
    <w:p>
      <w:r>
        <w:rPr>
          <w:b/>
        </w:rPr>
        <w:t>E. 25</w:t>
      </w:r>
    </w:p>
    <w:p>
      <w:r>
        <w:t>__________</w:t>
      </w:r>
    </w:p>
    <w:p>
      <w:r>
        <w:t>0.00</w:t>
      </w:r>
    </w:p>
    <w:p>
      <w:r>
        <w:t>2'187.00</w:t>
      </w:r>
    </w:p>
    <w:p>
      <w:r>
        <w:t>0.00</w:t>
      </w:r>
    </w:p>
    <w:p>
      <w:r>
        <w:rPr>
          <w:b/>
        </w:rPr>
        <w:t>E. 26</w:t>
      </w:r>
    </w:p>
    <w:p>
      <w:r>
        <w:t>ACPR 2</w:t>
      </w:r>
    </w:p>
    <w:p>
      <w:r>
        <w:t>68'625.00</w:t>
      </w:r>
    </w:p>
    <w:p>
      <w:r>
        <w:t>46'368.80</w:t>
      </w:r>
    </w:p>
    <w:p>
      <w:r>
        <w:t>22'256.20</w:t>
      </w:r>
    </w:p>
    <w:p>
      <w:r>
        <w:rPr>
          <w:b/>
        </w:rPr>
        <w:t>E. 27</w:t>
      </w:r>
    </w:p>
    <w:p>
      <w:r>
        <w:t>ACPR 2 e __________</w:t>
      </w:r>
    </w:p>
    <w:p>
      <w:r>
        <w:t>531'143.31</w:t>
      </w:r>
    </w:p>
    <w:p>
      <w:r>
        <w:t>216'414.46</w:t>
      </w:r>
    </w:p>
    <w:p>
      <w:r>
        <w:t>314'728.85</w:t>
      </w:r>
    </w:p>
    <w:p>
      <w:r>
        <w:rPr>
          <w:b/>
        </w:rPr>
        <w:t>E. 28</w:t>
      </w:r>
    </w:p>
    <w:p>
      <w:r>
        <w:t>ACPR 1</w:t>
      </w:r>
    </w:p>
    <w:p>
      <w:r>
        <w:t>111'944.29</w:t>
      </w:r>
    </w:p>
    <w:p>
      <w:r>
        <w:t>39'350.43</w:t>
      </w:r>
    </w:p>
    <w:p>
      <w:r>
        <w:t>72'593.86</w:t>
      </w:r>
    </w:p>
    <w:p>
      <w:r>
        <w:rPr>
          <w:b/>
        </w:rPr>
        <w:t>E. 29</w:t>
      </w:r>
    </w:p>
    <w:p>
      <w:r>
        <w:t>ACPR 1 e __________</w:t>
      </w:r>
    </w:p>
    <w:p>
      <w:r>
        <w:t>38'697.40</w:t>
      </w:r>
    </w:p>
    <w:p>
      <w:r>
        <w:t>65'740.00</w:t>
      </w:r>
    </w:p>
    <w:p>
      <w:r>
        <w:t>0.00</w:t>
      </w:r>
    </w:p>
    <w:p>
      <w:r>
        <w:rPr>
          <w:b/>
        </w:rPr>
        <w:t>E. 30</w:t>
      </w:r>
    </w:p>
    <w:p>
      <w:r>
        <w:t>__________</w:t>
      </w:r>
    </w:p>
    <w:p>
      <w:r>
        <w:t>31'192.00</w:t>
      </w:r>
    </w:p>
    <w:p>
      <w:r>
        <w:t>24.90</w:t>
      </w:r>
    </w:p>
    <w:p>
      <w:r>
        <w:t>31'167.10</w:t>
      </w:r>
    </w:p>
    <w:p>
      <w:r>
        <w:rPr>
          <w:b/>
        </w:rPr>
        <w:t>E. 31</w:t>
      </w:r>
    </w:p>
    <w:p>
      <w:r>
        <w:t>ACPR 42</w:t>
      </w:r>
    </w:p>
    <w:p>
      <w:r>
        <w:t>72'514.00</w:t>
      </w:r>
    </w:p>
    <w:p>
      <w:r>
        <w:t>1'241.00</w:t>
      </w:r>
    </w:p>
    <w:p>
      <w:r>
        <w:t>71'273.00</w:t>
      </w:r>
    </w:p>
    <w:p>
      <w:r>
        <w:rPr>
          <w:b/>
        </w:rPr>
        <w:t>E. 32</w:t>
      </w:r>
    </w:p>
    <w:p>
      <w:r>
        <w:t>__________</w:t>
      </w:r>
    </w:p>
    <w:p>
      <w:r>
        <w:t>6'897.53</w:t>
      </w:r>
    </w:p>
    <w:p>
      <w:r>
        <w:t>49'850.60</w:t>
      </w:r>
    </w:p>
    <w:p>
      <w:r>
        <w:t>0.00</w:t>
      </w:r>
    </w:p>
    <w:p>
      <w:r>
        <w:rPr>
          <w:b/>
        </w:rPr>
        <w:t>E. 33</w:t>
      </w:r>
    </w:p>
    <w:p>
      <w:r>
        <w:t>ACPR 7</w:t>
      </w:r>
    </w:p>
    <w:p>
      <w:r>
        <w:t>144'107.04</w:t>
      </w:r>
    </w:p>
    <w:p>
      <w:r>
        <w:t>86'870.50</w:t>
      </w:r>
    </w:p>
    <w:p>
      <w:r>
        <w:t>57'236.54</w:t>
      </w:r>
    </w:p>
    <w:p>
      <w:r>
        <w:rPr>
          <w:b/>
        </w:rPr>
        <w:t>E. 34</w:t>
      </w:r>
    </w:p>
    <w:p>
      <w:r>
        <w:t>__________ e ACPR 41</w:t>
      </w:r>
    </w:p>
    <w:p>
      <w:r>
        <w:t>60'389.50</w:t>
      </w:r>
    </w:p>
    <w:p>
      <w:r>
        <w:t>150.00</w:t>
      </w:r>
    </w:p>
    <w:p>
      <w:r>
        <w:t>60'239.50</w:t>
      </w:r>
    </w:p>
    <w:p>
      <w:r>
        <w:rPr>
          <w:b/>
        </w:rPr>
        <w:t>E. 35</w:t>
      </w:r>
    </w:p>
    <w:p>
      <w:r>
        <w:t>ACPR 31 e/o __________</w:t>
      </w:r>
    </w:p>
    <w:p>
      <w:r>
        <w:t>63'776.19</w:t>
      </w:r>
    </w:p>
    <w:p>
      <w:r>
        <w:t>34'290.95</w:t>
      </w:r>
    </w:p>
    <w:p>
      <w:r>
        <w:t>29'485.24</w:t>
      </w:r>
    </w:p>
    <w:p>
      <w:r>
        <w:rPr>
          <w:b/>
        </w:rPr>
        <w:t>E. 36</w:t>
      </w:r>
    </w:p>
    <w:p>
      <w:r>
        <w:t>ACPR 30</w:t>
      </w:r>
    </w:p>
    <w:p>
      <w:r>
        <w:t>20'000.00</w:t>
      </w:r>
    </w:p>
    <w:p>
      <w:r>
        <w:t>4'668.00</w:t>
      </w:r>
    </w:p>
    <w:p>
      <w:r>
        <w:t>15'332.00</w:t>
      </w:r>
    </w:p>
    <w:p>
      <w:r>
        <w:rPr>
          <w:b/>
        </w:rPr>
        <w:t>E. 37</w:t>
      </w:r>
    </w:p>
    <w:p>
      <w:r>
        <w:t>ACPR 32</w:t>
      </w:r>
    </w:p>
    <w:p>
      <w:r>
        <w:t>52'085.05</w:t>
      </w:r>
    </w:p>
    <w:p>
      <w:r>
        <w:t>5'245.00</w:t>
      </w:r>
    </w:p>
    <w:p>
      <w:r>
        <w:t>46'840.05</w:t>
      </w:r>
    </w:p>
    <w:p>
      <w:r>
        <w:rPr>
          <w:b/>
        </w:rPr>
        <w:t>E. 38</w:t>
      </w:r>
    </w:p>
    <w:p>
      <w:r>
        <w:t>__________ e __________</w:t>
      </w:r>
    </w:p>
    <w:p>
      <w:r>
        <w:t>102'411.80</w:t>
      </w:r>
    </w:p>
    <w:p>
      <w:r>
        <w:t>93'324.19</w:t>
      </w:r>
    </w:p>
    <w:p>
      <w:r>
        <w:t>9'087.61</w:t>
      </w:r>
    </w:p>
    <w:p>
      <w:r>
        <w:rPr>
          <w:b/>
        </w:rPr>
        <w:t>E. 39</w:t>
      </w:r>
    </w:p>
    <w:p>
      <w:r>
        <w:t>__________ e ACPR 38</w:t>
      </w:r>
    </w:p>
    <w:p>
      <w:r>
        <w:t>81'297.61</w:t>
      </w:r>
    </w:p>
    <w:p>
      <w:r>
        <w:t>81'664.57</w:t>
      </w:r>
    </w:p>
    <w:p>
      <w:r>
        <w:t>0.00</w:t>
      </w:r>
    </w:p>
    <w:p>
      <w:r>
        <w:rPr>
          <w:b/>
        </w:rPr>
        <w:t>E. 40</w:t>
      </w:r>
    </w:p>
    <w:p>
      <w:r>
        <w:t>__________</w:t>
      </w:r>
    </w:p>
    <w:p>
      <w:r>
        <w:t>56'423.48</w:t>
      </w:r>
    </w:p>
    <w:p>
      <w:r>
        <w:t>170'815.73</w:t>
      </w:r>
    </w:p>
    <w:p>
      <w:r>
        <w:t>0.00</w:t>
      </w:r>
    </w:p>
    <w:p>
      <w:r>
        <w:rPr>
          <w:b/>
        </w:rPr>
        <w:t>E. 41</w:t>
      </w:r>
    </w:p>
    <w:p>
      <w:r>
        <w:t>__________ e/o __________</w:t>
      </w:r>
    </w:p>
    <w:p>
      <w:r>
        <w:t>123'548.30</w:t>
      </w:r>
    </w:p>
    <w:p>
      <w:r>
        <w:t>304'567.18</w:t>
      </w:r>
    </w:p>
    <w:p>
      <w:r>
        <w:t>0.00</w:t>
      </w:r>
    </w:p>
    <w:p>
      <w:r>
        <w:rPr>
          <w:b/>
        </w:rPr>
        <w:t>E. 42</w:t>
      </w:r>
    </w:p>
    <w:p>
      <w:r>
        <w:t>ACPR 18</w:t>
      </w:r>
    </w:p>
    <w:p>
      <w:r>
        <w:t>69'984.25</w:t>
      </w:r>
    </w:p>
    <w:p>
      <w:r>
        <w:t>7'568.20</w:t>
      </w:r>
    </w:p>
    <w:p>
      <w:r>
        <w:t>62'416.05</w:t>
      </w:r>
    </w:p>
    <w:p>
      <w:r>
        <w:rPr>
          <w:b/>
        </w:rPr>
        <w:t>E. 43</w:t>
      </w:r>
    </w:p>
    <w:p>
      <w:r>
        <w:t>__________ e __________</w:t>
      </w:r>
    </w:p>
    <w:p>
      <w:r>
        <w:t>62'327.16</w:t>
      </w:r>
    </w:p>
    <w:p>
      <w:r>
        <w:t>4'353.58</w:t>
      </w:r>
    </w:p>
    <w:p>
      <w:r>
        <w:t>57'973.58</w:t>
      </w:r>
    </w:p>
    <w:p>
      <w:r>
        <w:rPr>
          <w:b/>
        </w:rPr>
        <w:t>E. 44</w:t>
      </w:r>
    </w:p>
    <w:p>
      <w:r>
        <w:t>__________ e/o __________</w:t>
      </w:r>
    </w:p>
    <w:p>
      <w:r>
        <w:t>4'872.20</w:t>
      </w:r>
    </w:p>
    <w:p>
      <w:r>
        <w:t>0.00</w:t>
      </w:r>
    </w:p>
    <w:p>
      <w:r>
        <w:t>4'872.20</w:t>
      </w:r>
    </w:p>
    <w:p>
      <w:r>
        <w:rPr>
          <w:b/>
        </w:rPr>
        <w:t>E. 45</w:t>
      </w:r>
    </w:p>
    <w:p>
      <w:r>
        <w:t>__________</w:t>
      </w:r>
    </w:p>
    <w:p>
      <w:r>
        <w:t>1'568.60</w:t>
      </w:r>
    </w:p>
    <w:p>
      <w:r>
        <w:t>0.00</w:t>
      </w:r>
    </w:p>
    <w:p>
      <w:r>
        <w:t>1'568.60</w:t>
      </w:r>
    </w:p>
    <w:p>
      <w:r>
        <w:rPr>
          <w:b/>
        </w:rPr>
        <w:t>E. 46</w:t>
      </w:r>
    </w:p>
    <w:p>
      <w:r>
        <w:t>__________</w:t>
      </w:r>
    </w:p>
    <w:p>
      <w:r>
        <w:t>1'218.00</w:t>
      </w:r>
    </w:p>
    <w:p>
      <w:r>
        <w:t>1'884.00</w:t>
      </w:r>
    </w:p>
    <w:p>
      <w:r>
        <w:t>0.00</w:t>
      </w:r>
    </w:p>
    <w:p>
      <w:r>
        <w:rPr>
          <w:b/>
        </w:rPr>
        <w:t>E. 47</w:t>
      </w:r>
    </w:p>
    <w:p>
      <w:r>
        <w:t>ACPR 17 e __________</w:t>
      </w:r>
    </w:p>
    <w:p>
      <w:r>
        <w:t>60'732.00</w:t>
      </w:r>
    </w:p>
    <w:p>
      <w:r>
        <w:t>0.00</w:t>
      </w:r>
    </w:p>
    <w:p>
      <w:r>
        <w:t>60'732.00</w:t>
      </w:r>
    </w:p>
    <w:p>
      <w:r>
        <w:rPr>
          <w:b/>
        </w:rPr>
        <w:t>E. 48</w:t>
      </w:r>
    </w:p>
    <w:p>
      <w:r>
        <w:t>ACPR 16 e ACPR 13</w:t>
      </w:r>
    </w:p>
    <w:p>
      <w:r>
        <w:t>35'529.05</w:t>
      </w:r>
    </w:p>
    <w:p>
      <w:r>
        <w:t>23'947.61</w:t>
      </w:r>
    </w:p>
    <w:p>
      <w:r>
        <w:t>11'581.44</w:t>
      </w:r>
    </w:p>
    <w:p>
      <w:r>
        <w:rPr>
          <w:b/>
        </w:rPr>
        <w:t>E. 49</w:t>
      </w:r>
    </w:p>
    <w:p>
      <w:r>
        <w:t>__________</w:t>
      </w:r>
    </w:p>
    <w:p>
      <w:r>
        <w:t>35'114.58</w:t>
      </w:r>
    </w:p>
    <w:p>
      <w:r>
        <w:t>34'066.37</w:t>
      </w:r>
    </w:p>
    <w:p>
      <w:r>
        <w:t>1'048.21</w:t>
      </w:r>
    </w:p>
    <w:p>
      <w:r>
        <w:rPr>
          <w:b/>
        </w:rPr>
        <w:t>E. 50</w:t>
      </w:r>
    </w:p>
    <w:p>
      <w:r>
        <w:t>ACPR 15</w:t>
      </w:r>
    </w:p>
    <w:p>
      <w:r>
        <w:t>72'176.85</w:t>
      </w:r>
    </w:p>
    <w:p>
      <w:r>
        <w:t>35'474.77</w:t>
      </w:r>
    </w:p>
    <w:p>
      <w:r>
        <w:t>36'702.08</w:t>
      </w:r>
    </w:p>
    <w:p>
      <w:r>
        <w:t>51.</w:t>
      </w:r>
    </w:p>
    <w:p>
      <w:r>
        <w:t>ACPR 15 e ACPR 10</w:t>
      </w:r>
    </w:p>
    <w:p>
      <w:r>
        <w:t>746'740.89</w:t>
      </w:r>
    </w:p>
    <w:p>
      <w:r>
        <w:t>506'568.40</w:t>
      </w:r>
    </w:p>
    <w:p>
      <w:r>
        <w:t>240'172.49</w:t>
      </w:r>
    </w:p>
    <w:p>
      <w:r>
        <w:t>52.</w:t>
      </w:r>
    </w:p>
    <w:p>
      <w:r>
        <w:t>ACPR 9 e ACPR 23</w:t>
      </w:r>
    </w:p>
    <w:p>
      <w:r>
        <w:t>108'069.44</w:t>
      </w:r>
    </w:p>
    <w:p>
      <w:r>
        <w:t>36'890.53</w:t>
      </w:r>
    </w:p>
    <w:p>
      <w:r>
        <w:t>71'178.91</w:t>
      </w:r>
    </w:p>
    <w:p>
      <w:r>
        <w:t>53.</w:t>
      </w:r>
    </w:p>
    <w:p>
      <w:r>
        <w:t>__________</w:t>
      </w:r>
    </w:p>
    <w:p>
      <w:r>
        <w:t>25'781.55</w:t>
      </w:r>
    </w:p>
    <w:p>
      <w:r>
        <w:t>13'397.02</w:t>
      </w:r>
    </w:p>
    <w:p>
      <w:r>
        <w:t>12'384.53</w:t>
      </w:r>
    </w:p>
    <w:p>
      <w:r>
        <w:t>54.</w:t>
      </w:r>
    </w:p>
    <w:p>
      <w:r>
        <w:t>__________</w:t>
      </w:r>
    </w:p>
    <w:p>
      <w:r>
        <w:t>120'580.23</w:t>
      </w:r>
    </w:p>
    <w:p>
      <w:r>
        <w:t>84'740.99</w:t>
      </w:r>
    </w:p>
    <w:p>
      <w:r>
        <w:t>35'839.24</w:t>
      </w:r>
    </w:p>
    <w:p>
      <w:r>
        <w:t>55.</w:t>
      </w:r>
    </w:p>
    <w:p>
      <w:r>
        <w:t>__________ e/o __________</w:t>
      </w:r>
    </w:p>
    <w:p>
      <w:r>
        <w:t>112'634.59</w:t>
      </w:r>
    </w:p>
    <w:p>
      <w:r>
        <w:t>0.00</w:t>
      </w:r>
    </w:p>
    <w:p>
      <w:r>
        <w:t>112'634.59</w:t>
      </w:r>
    </w:p>
    <w:p>
      <w:r>
        <w:t>56.</w:t>
      </w:r>
    </w:p>
    <w:p>
      <w:r>
        <w:t>ACPR 33</w:t>
      </w:r>
    </w:p>
    <w:p>
      <w:r>
        <w:t>57'910.52</w:t>
      </w:r>
    </w:p>
    <w:p>
      <w:r>
        <w:t>81'241.64</w:t>
      </w:r>
    </w:p>
    <w:p>
      <w:r>
        <w:t>0.00</w:t>
      </w:r>
    </w:p>
    <w:p>
      <w:r>
        <w:t>57.</w:t>
      </w:r>
    </w:p>
    <w:p>
      <w:r>
        <w:t>__________</w:t>
      </w:r>
    </w:p>
    <w:p>
      <w:r>
        <w:t>26'259.60</w:t>
      </w:r>
    </w:p>
    <w:p>
      <w:r>
        <w:t>28'838.21</w:t>
      </w:r>
    </w:p>
    <w:p>
      <w:r>
        <w:t>0.00</w:t>
      </w:r>
    </w:p>
    <w:p>
      <w:r>
        <w:t>58.</w:t>
      </w:r>
    </w:p>
    <w:p>
      <w:r>
        <w:t>__________</w:t>
      </w:r>
    </w:p>
    <w:p>
      <w:r>
        <w:t>451'784.23</w:t>
      </w:r>
    </w:p>
    <w:p>
      <w:r>
        <w:t>463'311.22</w:t>
      </w:r>
    </w:p>
    <w:p>
      <w:r>
        <w:t>0.00</w:t>
      </w:r>
    </w:p>
    <w:p>
      <w:r>
        <w:t>59.</w:t>
      </w:r>
    </w:p>
    <w:p>
      <w:r>
        <w:t>__________ e __________</w:t>
      </w:r>
    </w:p>
    <w:p>
      <w:r>
        <w:t>0.00</w:t>
      </w:r>
    </w:p>
    <w:p>
      <w:r>
        <w:t>64'304.00</w:t>
      </w:r>
    </w:p>
    <w:p>
      <w:r>
        <w:t>0.00</w:t>
      </w:r>
    </w:p>
    <w:p>
      <w:r>
        <w:t>60.</w:t>
      </w:r>
    </w:p>
    <w:p>
      <w:r>
        <w:t>__________/__________/__________</w:t>
      </w:r>
    </w:p>
    <w:p>
      <w:r>
        <w:t>0.00</w:t>
      </w:r>
    </w:p>
    <w:p>
      <w:r>
        <w:t>12'680.00</w:t>
      </w:r>
    </w:p>
    <w:p>
      <w:r>
        <w:t>0.00</w:t>
      </w:r>
    </w:p>
    <w:p>
      <w:r>
        <w:t>61.</w:t>
      </w:r>
    </w:p>
    <w:p>
      <w:r>
        <w:t>ACPR 6</w:t>
      </w:r>
    </w:p>
    <w:p>
      <w:r>
        <w:t>41'434.16</w:t>
      </w:r>
    </w:p>
    <w:p>
      <w:r>
        <w:t>48'011.23</w:t>
      </w:r>
    </w:p>
    <w:p>
      <w:r>
        <w:t>0.00</w:t>
      </w:r>
    </w:p>
    <w:p>
      <w:r>
        <w:t>62.</w:t>
      </w:r>
    </w:p>
    <w:p>
      <w:r>
        <w:t>__________-ACPR 5</w:t>
      </w:r>
    </w:p>
    <w:p>
      <w:r>
        <w:t>69'248.30</w:t>
      </w:r>
    </w:p>
    <w:p>
      <w:r>
        <w:t>80'953.91</w:t>
      </w:r>
    </w:p>
    <w:p>
      <w:r>
        <w:t>0.00</w:t>
      </w:r>
    </w:p>
    <w:p>
      <w:r>
        <w:t>63.</w:t>
      </w:r>
    </w:p>
    <w:p>
      <w:r>
        <w:t>ACPR 21 e __________</w:t>
      </w:r>
    </w:p>
    <w:p>
      <w:r>
        <w:t>112'147.45</w:t>
      </w:r>
    </w:p>
    <w:p>
      <w:r>
        <w:t>1'150.75</w:t>
      </w:r>
    </w:p>
    <w:p>
      <w:r>
        <w:t>110'996.70</w:t>
      </w:r>
    </w:p>
    <w:p>
      <w:r>
        <w:t>64.</w:t>
      </w:r>
    </w:p>
    <w:p>
      <w:r>
        <w:t>__________</w:t>
      </w:r>
    </w:p>
    <w:p>
      <w:r>
        <w:t>39'273.63</w:t>
      </w:r>
    </w:p>
    <w:p>
      <w:r>
        <w:t>88'866.11</w:t>
      </w:r>
    </w:p>
    <w:p>
      <w:r>
        <w:t>0.00</w:t>
      </w:r>
    </w:p>
    <w:p>
      <w:r>
        <w:t>65.</w:t>
      </w:r>
    </w:p>
    <w:p>
      <w:r>
        <w:t>__________ e ACPR 36</w:t>
      </w:r>
    </w:p>
    <w:p>
      <w:r>
        <w:t>35'165.04</w:t>
      </w:r>
    </w:p>
    <w:p>
      <w:r>
        <w:t>28'417.75</w:t>
      </w:r>
    </w:p>
    <w:p>
      <w:r>
        <w:t>6'747.29</w:t>
      </w:r>
    </w:p>
    <w:p>
      <w:r>
        <w:t>Totali in CHF</w:t>
      </w:r>
    </w:p>
    <w:p>
      <w:r>
        <w:t>7'061'094.16</w:t>
      </w:r>
    </w:p>
    <w:p>
      <w:r>
        <w:t>4'884'373.82</w:t>
      </w:r>
    </w:p>
    <w:p>
      <w:r>
        <w:t>3'081'391.18</w:t>
      </w:r>
    </w:p>
    <w:p>
      <w:r>
        <w:t>ed inoltre imputato, a norma dellatto daccusa aggiuntivo nr. 56/2014 del 29 aprile 2014 emanato dal Procuratore pubblico PP 1, di</w:t>
      </w:r>
    </w:p>
    <w:p>
      <w:r>
        <w:t>dichiara e pronuncia:</w:t>
      </w:r>
    </w:p>
    <w:p>
      <w:r>
        <w:t>Per la Corte delle assise criminali</w:t>
      </w:r>
    </w:p>
    <w:p>
      <w:r>
        <w:t>Il Presidente                                                          La vicecancelliera</w:t>
      </w:r>
    </w:p>
    <w:p>
      <w:r>
        <w:t>Distinta spese:</w:t>
      </w:r>
    </w:p>
    <w:p>
      <w:r>
        <w:t>Tassa di giustizia                             fr.        1'000.--</w:t>
      </w:r>
    </w:p>
    <w:p>
      <w:r>
        <w:t>Inchiesta preliminare                       fr.           300.--</w:t>
      </w:r>
    </w:p>
    <w:p>
      <w:r>
        <w:t>Altri disborsi (postali, tel., ecc.)fr.           344.45</w:t>
      </w:r>
    </w:p>
    <w:p>
      <w:r>
        <w:t>fr.        1'644.45</w:t>
      </w:r>
    </w:p>
    <w:p>
      <w:r>
        <w:t>============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