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72.2011.97 vom 30. Januar 2014</w:t>
      </w:r>
    </w:p>
    <w:p>
      <w:r>
        <w:t>TI Tribunale d'appello, 2014-01-30, IT</w:t>
      </w:r>
    </w:p>
    <w:p>
      <w:r>
        <w:rPr>
          <w:b/>
        </w:rPr>
        <w:t xml:space="preserve">Quelle: </w:t>
      </w:r>
      <w:r>
        <w:t>https://mcp.opencaselaw.ch/entscheid/ti_gerichte_72.2011.97</w:t>
      </w:r>
    </w:p>
    <w:p>
      <w:r>
        <w:t>FR: TI_GERICHTE 72.2011.97 du 30 janvier 2014</w:t>
      </w:r>
    </w:p>
    <w:p>
      <w:r>
        <w:t>IT: TI_GERICHTE 72.2011.97 del 30 gennaio 2014</w:t>
      </w:r>
    </w:p>
    <w:p>
      <w:pPr>
        <w:pStyle w:val="Heading2"/>
      </w:pPr>
      <w:r>
        <w:t>Volltext</w:t>
      </w:r>
    </w:p>
    <w:p>
      <w:r>
        <w:t>Incarto n.72.2011.97</w:t>
      </w:r>
    </w:p>
    <w:p>
      <w:r>
        <w:t>Lugano,</w:t>
      </w:r>
    </w:p>
    <w:p>
      <w:r>
        <w:t>30 gennaio 2014/md</w:t>
      </w:r>
    </w:p>
    <w:p>
      <w:r>
        <w:t>Sentenza</w:t>
      </w:r>
    </w:p>
    <w:p>
      <w:r>
        <w:t>In nomedella Repubblica e Cantone Ticino</w:t>
      </w:r>
    </w:p>
    <w:p>
      <w:r>
        <w:t>LaCorte delle assise correzionali di Lugano</w:t>
      </w:r>
    </w:p>
    <w:p>
      <w:r>
        <w:t>composta da:</w:t>
      </w:r>
    </w:p>
    <w:p>
      <w:r>
        <w:t>giudice Rosa Item, Presidente</w:t>
      </w:r>
    </w:p>
    <w:p>
      <w:r>
        <w:t>Anna Grümann, vicecancelliera</w:t>
      </w:r>
    </w:p>
    <w:p>
      <w:r>
        <w:t>e in qualità di accusatore privato:</w:t>
      </w:r>
    </w:p>
    <w:p>
      <w:r>
        <w:t>ACPR 1,</w:t>
      </w:r>
    </w:p>
    <w:p>
      <w:r>
        <w:t>patrocinato da RAAP 1</w:t>
      </w:r>
    </w:p>
    <w:p>
      <w:r>
        <w:t>contro</w:t>
      </w:r>
    </w:p>
    <w:p>
      <w:r>
        <w:t>IM 1</w:t>
      </w:r>
    </w:p>
    <w:p>
      <w:r>
        <w:t>rappresentata da DF 1</w:t>
      </w:r>
    </w:p>
    <w:p>
      <w:r>
        <w:t>in carcere preventivo dal 20 agosto al 22 agosto 2008 (3 giorni)</w:t>
      </w:r>
    </w:p>
    <w:p>
      <w:r>
        <w:t>imputata, a norma dell'atto d'accusa 100/2011 del 4.10.2011 emanato dal Procuratore pubblicoPP 1, di</w:t>
      </w:r>
    </w:p>
    <w:p>
      <w:r>
        <w:t>Data assegno postale</w:t>
      </w:r>
    </w:p>
    <w:p>
      <w:r>
        <w:t>Dato falso in contabilità su supporto informatico</w:t>
      </w:r>
    </w:p>
    <w:p>
      <w:r>
        <w:t>Importo trattenuto indebitamente</w:t>
      </w:r>
    </w:p>
    <w:p>
      <w:r>
        <w:t>21.12.2006</w:t>
      </w:r>
    </w:p>
    <w:p>
      <w:r>
        <w:t>Fattura __________</w:t>
      </w:r>
    </w:p>
    <w:p>
      <w:r>
        <w:t>CHF</w:t>
      </w:r>
    </w:p>
    <w:p>
      <w:r>
        <w:t>5'656.00</w:t>
      </w:r>
    </w:p>
    <w:p>
      <w:r>
        <w:t>01.05.2007</w:t>
      </w:r>
    </w:p>
    <w:p>
      <w:r>
        <w:t>Fattura __________</w:t>
      </w:r>
    </w:p>
    <w:p>
      <w:r>
        <w:t>CHF</w:t>
      </w:r>
    </w:p>
    <w:p>
      <w:r>
        <w:t>2'000.00</w:t>
      </w:r>
    </w:p>
    <w:p>
      <w:r>
        <w:t>21.05.2007</w:t>
      </w:r>
    </w:p>
    <w:p>
      <w:r>
        <w:t>Fattura __________</w:t>
      </w:r>
    </w:p>
    <w:p>
      <w:r>
        <w:t>CHF</w:t>
      </w:r>
    </w:p>
    <w:p>
      <w:r>
        <w:t>1'558.30</w:t>
      </w:r>
    </w:p>
    <w:p>
      <w:r>
        <w:t>21.05.2007</w:t>
      </w:r>
    </w:p>
    <w:p>
      <w:r>
        <w:t>Fattura __________</w:t>
      </w:r>
    </w:p>
    <w:p>
      <w:r>
        <w:t>CHF</w:t>
      </w:r>
    </w:p>
    <w:p>
      <w:r>
        <w:t>5'246.20</w:t>
      </w:r>
    </w:p>
    <w:p>
      <w:r>
        <w:t>21.05.2007</w:t>
      </w:r>
    </w:p>
    <w:p>
      <w:r>
        <w:t>Fattura __________</w:t>
      </w:r>
    </w:p>
    <w:p>
      <w:r>
        <w:t>CHF</w:t>
      </w:r>
    </w:p>
    <w:p>
      <w:r>
        <w:t>4'785.00</w:t>
      </w:r>
    </w:p>
    <w:p>
      <w:r>
        <w:t>24.05.2007</w:t>
      </w:r>
    </w:p>
    <w:p>
      <w:r>
        <w:t>Fattura __________</w:t>
      </w:r>
    </w:p>
    <w:p>
      <w:r>
        <w:t>CHF</w:t>
      </w:r>
    </w:p>
    <w:p>
      <w:r>
        <w:t>3'000.00</w:t>
      </w:r>
    </w:p>
    <w:p>
      <w:r>
        <w:t>11.07.2007</w:t>
      </w:r>
    </w:p>
    <w:p>
      <w:r>
        <w:t>Fattura __________</w:t>
      </w:r>
    </w:p>
    <w:p>
      <w:r>
        <w:t>CHF</w:t>
      </w:r>
    </w:p>
    <w:p>
      <w:r>
        <w:t>2'723.20</w:t>
      </w:r>
    </w:p>
    <w:p>
      <w:r>
        <w:t>11.07.2007</w:t>
      </w:r>
    </w:p>
    <w:p>
      <w:r>
        <w:t>Fattura __________</w:t>
      </w:r>
    </w:p>
    <w:p>
      <w:r>
        <w:t>CHF</w:t>
      </w:r>
    </w:p>
    <w:p>
      <w:r>
        <w:t>3'550.00</w:t>
      </w:r>
    </w:p>
    <w:p>
      <w:r>
        <w:t>11.07.2007</w:t>
      </w:r>
    </w:p>
    <w:p>
      <w:r>
        <w:t>Fattura __________</w:t>
      </w:r>
    </w:p>
    <w:p>
      <w:r>
        <w:t>CHF</w:t>
      </w:r>
    </w:p>
    <w:p>
      <w:r>
        <w:t>4'852.15</w:t>
      </w:r>
    </w:p>
    <w:p>
      <w:r>
        <w:t>31.07.2007</w:t>
      </w:r>
    </w:p>
    <w:p>
      <w:r>
        <w:t>Fattura __________</w:t>
      </w:r>
    </w:p>
    <w:p>
      <w:r>
        <w:t>CHF</w:t>
      </w:r>
    </w:p>
    <w:p>
      <w:r>
        <w:t>3'500.00</w:t>
      </w:r>
    </w:p>
    <w:p>
      <w:r>
        <w:t>31.07.2007</w:t>
      </w:r>
    </w:p>
    <w:p>
      <w:r>
        <w:t>Fattura __________</w:t>
      </w:r>
    </w:p>
    <w:p>
      <w:r>
        <w:t>CHF</w:t>
      </w:r>
    </w:p>
    <w:p>
      <w:r>
        <w:t>5'900.00</w:t>
      </w:r>
    </w:p>
    <w:p>
      <w:r>
        <w:t>31.07.2007</w:t>
      </w:r>
    </w:p>
    <w:p>
      <w:r>
        <w:t>Fattura __________</w:t>
      </w:r>
    </w:p>
    <w:p>
      <w:r>
        <w:t>CHF</w:t>
      </w:r>
    </w:p>
    <w:p>
      <w:r>
        <w:t>6'328.90</w:t>
      </w:r>
    </w:p>
    <w:p>
      <w:r>
        <w:t>27.08.2007</w:t>
      </w:r>
    </w:p>
    <w:p>
      <w:r>
        <w:t>Fattura __________</w:t>
      </w:r>
    </w:p>
    <w:p>
      <w:r>
        <w:t>CHF</w:t>
      </w:r>
    </w:p>
    <w:p>
      <w:r>
        <w:t>3'378.95</w:t>
      </w:r>
    </w:p>
    <w:p>
      <w:r>
        <w:t>05.10.2007</w:t>
      </w:r>
    </w:p>
    <w:p>
      <w:r>
        <w:t>Fattura __________</w:t>
      </w:r>
    </w:p>
    <w:p>
      <w:r>
        <w:t>CHF</w:t>
      </w:r>
    </w:p>
    <w:p>
      <w:r>
        <w:t>1'312.75</w:t>
      </w:r>
    </w:p>
    <w:p>
      <w:r>
        <w:t>05.10.2007</w:t>
      </w:r>
    </w:p>
    <w:p>
      <w:r>
        <w:t>Fattura __________</w:t>
      </w:r>
    </w:p>
    <w:p>
      <w:r>
        <w:t>CHF</w:t>
      </w:r>
    </w:p>
    <w:p>
      <w:r>
        <w:t>2'465.50</w:t>
      </w:r>
    </w:p>
    <w:p>
      <w:r>
        <w:t>30.10/08.11.2007</w:t>
      </w:r>
    </w:p>
    <w:p>
      <w:r>
        <w:t>Fattura __________</w:t>
      </w:r>
    </w:p>
    <w:p>
      <w:r>
        <w:t>CHF</w:t>
      </w:r>
    </w:p>
    <w:p>
      <w:r>
        <w:t>5'375.70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53.40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350.60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642.50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300.00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30.00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747.80</w:t>
      </w:r>
    </w:p>
    <w:p>
      <w:r>
        <w:t>06.11.2007</w:t>
      </w:r>
    </w:p>
    <w:p>
      <w:r>
        <w:t>Fattura __________</w:t>
      </w:r>
    </w:p>
    <w:p>
      <w:r>
        <w:t>CHF</w:t>
      </w:r>
    </w:p>
    <w:p>
      <w:r>
        <w:t>500.00</w:t>
      </w:r>
    </w:p>
    <w:p>
      <w:r>
        <w:t>12.11.2007</w:t>
      </w:r>
    </w:p>
    <w:p>
      <w:r>
        <w:t>Fattura __________</w:t>
      </w:r>
    </w:p>
    <w:p>
      <w:r>
        <w:t>CHF</w:t>
      </w:r>
    </w:p>
    <w:p>
      <w:r>
        <w:t>641.55</w:t>
      </w:r>
    </w:p>
    <w:p>
      <w:r>
        <w:t>12.11.2007</w:t>
      </w:r>
    </w:p>
    <w:p>
      <w:r>
        <w:t>Fattura __________</w:t>
      </w:r>
    </w:p>
    <w:p>
      <w:r>
        <w:t>CHF</w:t>
      </w:r>
    </w:p>
    <w:p>
      <w:r>
        <w:t>431.10</w:t>
      </w:r>
    </w:p>
    <w:p>
      <w:r>
        <w:t>16.11.2007</w:t>
      </w:r>
    </w:p>
    <w:p>
      <w:r>
        <w:t>Fattura __________</w:t>
      </w:r>
    </w:p>
    <w:p>
      <w:r>
        <w:t>CHF</w:t>
      </w:r>
    </w:p>
    <w:p>
      <w:r>
        <w:t>1'765.70</w:t>
      </w:r>
    </w:p>
    <w:p>
      <w:r>
        <w:t>20.11.2007</w:t>
      </w:r>
    </w:p>
    <w:p>
      <w:r>
        <w:t>Fattura __________</w:t>
      </w:r>
    </w:p>
    <w:p>
      <w:r>
        <w:t>CHF</w:t>
      </w:r>
    </w:p>
    <w:p>
      <w:r>
        <w:t>3'000.00</w:t>
      </w:r>
    </w:p>
    <w:p>
      <w:r>
        <w:t>29.11.2007</w:t>
      </w:r>
    </w:p>
    <w:p>
      <w:r>
        <w:t>Fattura __________</w:t>
      </w:r>
    </w:p>
    <w:p>
      <w:r>
        <w:t>CHF</w:t>
      </w:r>
    </w:p>
    <w:p>
      <w:r>
        <w:t>1'774.55</w:t>
      </w:r>
    </w:p>
    <w:p>
      <w:r>
        <w:t>30.11.2007</w:t>
      </w:r>
    </w:p>
    <w:p>
      <w:r>
        <w:t>Fattura __________</w:t>
      </w:r>
    </w:p>
    <w:p>
      <w:r>
        <w:t>CHF</w:t>
      </w:r>
    </w:p>
    <w:p>
      <w:r>
        <w:t>3'000.00</w:t>
      </w:r>
    </w:p>
    <w:p>
      <w:r>
        <w:t>04.12.2007</w:t>
      </w:r>
    </w:p>
    <w:p>
      <w:r>
        <w:t>Fattura __________</w:t>
      </w:r>
    </w:p>
    <w:p>
      <w:r>
        <w:t>CHF</w:t>
      </w:r>
    </w:p>
    <w:p>
      <w:r>
        <w:t>2'000.00</w:t>
      </w:r>
    </w:p>
    <w:p>
      <w:r>
        <w:t>04.12.2007</w:t>
      </w:r>
    </w:p>
    <w:p>
      <w:r>
        <w:t>Fattura __________</w:t>
      </w:r>
    </w:p>
    <w:p>
      <w:r>
        <w:t>CHF</w:t>
      </w:r>
    </w:p>
    <w:p>
      <w:r>
        <w:t>2'000.00</w:t>
      </w:r>
    </w:p>
    <w:p>
      <w:r>
        <w:t>13.12.2007</w:t>
      </w:r>
    </w:p>
    <w:p>
      <w:r>
        <w:t>Fattura __________</w:t>
      </w:r>
    </w:p>
    <w:p>
      <w:r>
        <w:t>CHF</w:t>
      </w:r>
    </w:p>
    <w:p>
      <w:r>
        <w:t>3'000.00</w:t>
      </w:r>
    </w:p>
    <w:p>
      <w:r>
        <w:t>14.12.2007</w:t>
      </w:r>
    </w:p>
    <w:p>
      <w:r>
        <w:t>Fattura __________</w:t>
      </w:r>
    </w:p>
    <w:p>
      <w:r>
        <w:t>CHF</w:t>
      </w:r>
    </w:p>
    <w:p>
      <w:r>
        <w:t>874.60</w:t>
      </w:r>
    </w:p>
    <w:p>
      <w:r>
        <w:t>22.12.2007</w:t>
      </w:r>
    </w:p>
    <w:p>
      <w:r>
        <w:t>Fattura __________</w:t>
      </w:r>
    </w:p>
    <w:p>
      <w:r>
        <w:t>CHF</w:t>
      </w:r>
    </w:p>
    <w:p>
      <w:r>
        <w:t>1'785.50</w:t>
      </w:r>
    </w:p>
    <w:p>
      <w:r>
        <w:t>24.12.2007</w:t>
      </w:r>
    </w:p>
    <w:p>
      <w:r>
        <w:t>Fattura __________</w:t>
      </w:r>
    </w:p>
    <w:p>
      <w:r>
        <w:t>CHF</w:t>
      </w:r>
    </w:p>
    <w:p>
      <w:r>
        <w:t>4'000.00</w:t>
      </w:r>
    </w:p>
    <w:p>
      <w:r>
        <w:t>24.01.2008</w:t>
      </w:r>
    </w:p>
    <w:p>
      <w:r>
        <w:t>Fattura __________</w:t>
      </w:r>
    </w:p>
    <w:p>
      <w:r>
        <w:t>CHF</w:t>
      </w:r>
    </w:p>
    <w:p>
      <w:r>
        <w:t>2'010.85</w:t>
      </w:r>
    </w:p>
    <w:p>
      <w:r>
        <w:t>28.01.2008</w:t>
      </w:r>
    </w:p>
    <w:p>
      <w:r>
        <w:t>Fattura __________</w:t>
      </w:r>
    </w:p>
    <w:p>
      <w:r>
        <w:t>CHF</w:t>
      </w:r>
    </w:p>
    <w:p>
      <w:r>
        <w:t>1'092.20</w:t>
      </w:r>
    </w:p>
    <w:p>
      <w:r>
        <w:t>29.01.2008</w:t>
      </w:r>
    </w:p>
    <w:p>
      <w:r>
        <w:t>Fattura __________</w:t>
      </w:r>
    </w:p>
    <w:p>
      <w:r>
        <w:t>CHF</w:t>
      </w:r>
    </w:p>
    <w:p>
      <w:r>
        <w:t>467.30</w:t>
      </w:r>
    </w:p>
    <w:p>
      <w:r>
        <w:t>01.02.2008</w:t>
      </w:r>
    </w:p>
    <w:p>
      <w:r>
        <w:t>Fattura __________</w:t>
      </w:r>
    </w:p>
    <w:p>
      <w:r>
        <w:t>CHF</w:t>
      </w:r>
    </w:p>
    <w:p>
      <w:r>
        <w:t>1'039.30</w:t>
      </w:r>
    </w:p>
    <w:p>
      <w:r>
        <w:t>04.02.2008</w:t>
      </w:r>
    </w:p>
    <w:p>
      <w:r>
        <w:t>Trapasso a conto presso __________</w:t>
      </w:r>
    </w:p>
    <w:p>
      <w:r>
        <w:t>CHF</w:t>
      </w:r>
    </w:p>
    <w:p>
      <w:r>
        <w:t>2'000.00</w:t>
      </w:r>
    </w:p>
    <w:p>
      <w:r>
        <w:t>04.02.2008</w:t>
      </w:r>
    </w:p>
    <w:p>
      <w:r>
        <w:t>Trapasso a conto presso __________</w:t>
      </w:r>
    </w:p>
    <w:p>
      <w:r>
        <w:t>CHF</w:t>
      </w:r>
    </w:p>
    <w:p>
      <w:r>
        <w:t>1'000.00</w:t>
      </w:r>
    </w:p>
    <w:p>
      <w:r>
        <w:t>13.02.2008</w:t>
      </w:r>
    </w:p>
    <w:p>
      <w:r>
        <w:t>Fattura __________</w:t>
      </w:r>
    </w:p>
    <w:p>
      <w:r>
        <w:t>CHF</w:t>
      </w:r>
    </w:p>
    <w:p>
      <w:r>
        <w:t>2'045.75</w:t>
      </w:r>
    </w:p>
    <w:p>
      <w:r>
        <w:t>18.02.2008</w:t>
      </w:r>
    </w:p>
    <w:p>
      <w:r>
        <w:t>Acconto fattura __________</w:t>
      </w:r>
    </w:p>
    <w:p>
      <w:r>
        <w:t>CHF</w:t>
      </w:r>
    </w:p>
    <w:p>
      <w:r>
        <w:t>165.15</w:t>
      </w:r>
    </w:p>
    <w:p>
      <w:r>
        <w:t>10.03.2008</w:t>
      </w:r>
    </w:p>
    <w:p>
      <w:r>
        <w:t>Trapasso a conto presso __________</w:t>
      </w:r>
    </w:p>
    <w:p>
      <w:r>
        <w:t>CHF</w:t>
      </w:r>
    </w:p>
    <w:p>
      <w:r>
        <w:t>5'000.00</w:t>
      </w:r>
    </w:p>
    <w:p>
      <w:r>
        <w:t>11.03.2008</w:t>
      </w:r>
    </w:p>
    <w:p>
      <w:r>
        <w:t>Trapasso a conto presso __________</w:t>
      </w:r>
    </w:p>
    <w:p>
      <w:r>
        <w:t>CHF</w:t>
      </w:r>
    </w:p>
    <w:p>
      <w:r>
        <w:t>5'000.00</w:t>
      </w:r>
    </w:p>
    <w:p>
      <w:r>
        <w:t>24.04.2008</w:t>
      </w:r>
    </w:p>
    <w:p>
      <w:r>
        <w:t>Fattura __________</w:t>
      </w:r>
    </w:p>
    <w:p>
      <w:r>
        <w:t>CHF</w:t>
      </w:r>
    </w:p>
    <w:p>
      <w:r>
        <w:t>2'000.00</w:t>
      </w:r>
    </w:p>
    <w:p>
      <w:r>
        <w:t>02.05.2008</w:t>
      </w:r>
    </w:p>
    <w:p>
      <w:r>
        <w:t>Acconto fattura __________</w:t>
      </w:r>
    </w:p>
    <w:p>
      <w:r>
        <w:t>CHF</w:t>
      </w:r>
    </w:p>
    <w:p>
      <w:r>
        <w:t>4'000.00</w:t>
      </w:r>
    </w:p>
    <w:p>
      <w:r>
        <w:t>14.05.2008</w:t>
      </w:r>
    </w:p>
    <w:p>
      <w:r>
        <w:t>Acconto fattura __________</w:t>
      </w:r>
    </w:p>
    <w:p>
      <w:r>
        <w:t>CHF</w:t>
      </w:r>
    </w:p>
    <w:p>
      <w:r>
        <w:t>2'400.00</w:t>
      </w:r>
    </w:p>
    <w:p>
      <w:r>
        <w:t>16.05.2008</w:t>
      </w:r>
    </w:p>
    <w:p>
      <w:r>
        <w:t>Fattura __________</w:t>
      </w:r>
    </w:p>
    <w:p>
      <w:r>
        <w:t>CHF</w:t>
      </w:r>
    </w:p>
    <w:p>
      <w:r>
        <w:t>4'000.00</w:t>
      </w:r>
    </w:p>
    <w:p>
      <w:r>
        <w:t>21.05.2008</w:t>
      </w:r>
    </w:p>
    <w:p>
      <w:r>
        <w:t>Fattura __________</w:t>
      </w:r>
    </w:p>
    <w:p>
      <w:r>
        <w:t>CHF</w:t>
      </w:r>
    </w:p>
    <w:p>
      <w:r>
        <w:t>2'000.00</w:t>
      </w:r>
    </w:p>
    <w:p>
      <w:r>
        <w:t>03.06.2008</w:t>
      </w:r>
    </w:p>
    <w:p>
      <w:r>
        <w:t>Fattura __________</w:t>
      </w:r>
    </w:p>
    <w:p>
      <w:r>
        <w:t>CHF</w:t>
      </w:r>
    </w:p>
    <w:p>
      <w:r>
        <w:t>3'780.75</w:t>
      </w:r>
    </w:p>
    <w:p>
      <w:r>
        <w:t>03.06.2008</w:t>
      </w:r>
    </w:p>
    <w:p>
      <w:r>
        <w:t>Acconto fattura __________</w:t>
      </w:r>
    </w:p>
    <w:p>
      <w:r>
        <w:t>CHF</w:t>
      </w:r>
    </w:p>
    <w:p>
      <w:r>
        <w:t>1'000.00</w:t>
      </w:r>
    </w:p>
    <w:p>
      <w:r>
        <w:t>04.06.2008</w:t>
      </w:r>
    </w:p>
    <w:p>
      <w:r>
        <w:t>Fattura __________</w:t>
      </w:r>
    </w:p>
    <w:p>
      <w:r>
        <w:t>CHF</w:t>
      </w:r>
    </w:p>
    <w:p>
      <w:r>
        <w:t>3'345.00</w:t>
      </w:r>
    </w:p>
    <w:p>
      <w:r>
        <w:t>04.06.2008</w:t>
      </w:r>
    </w:p>
    <w:p>
      <w:r>
        <w:t>Fattura __________</w:t>
      </w:r>
    </w:p>
    <w:p>
      <w:r>
        <w:t>CHF</w:t>
      </w:r>
    </w:p>
    <w:p>
      <w:r>
        <w:t>1'255.00</w:t>
      </w:r>
    </w:p>
    <w:p>
      <w:r>
        <w:t>06.06.2008</w:t>
      </w:r>
    </w:p>
    <w:p>
      <w:r>
        <w:t>Fattura __________</w:t>
      </w:r>
    </w:p>
    <w:p>
      <w:r>
        <w:t>CHF</w:t>
      </w:r>
    </w:p>
    <w:p>
      <w:r>
        <w:t>2'500.00</w:t>
      </w:r>
    </w:p>
    <w:p>
      <w:r>
        <w:t>10.06.2008</w:t>
      </w:r>
    </w:p>
    <w:p>
      <w:r>
        <w:t>Fattura __________</w:t>
      </w:r>
    </w:p>
    <w:p>
      <w:r>
        <w:t>CHF</w:t>
      </w:r>
    </w:p>
    <w:p>
      <w:r>
        <w:t>2'244.00</w:t>
      </w:r>
    </w:p>
    <w:p>
      <w:r>
        <w:t>10.06.2008</w:t>
      </w:r>
    </w:p>
    <w:p>
      <w:r>
        <w:t>Fattura __________</w:t>
      </w:r>
    </w:p>
    <w:p>
      <w:r>
        <w:t>CHF</w:t>
      </w:r>
    </w:p>
    <w:p>
      <w:r>
        <w:t>1'256.00</w:t>
      </w:r>
    </w:p>
    <w:p>
      <w:r>
        <w:t>13.06.2008</w:t>
      </w:r>
    </w:p>
    <w:p>
      <w:r>
        <w:t>Fattura __________</w:t>
      </w:r>
    </w:p>
    <w:p>
      <w:r>
        <w:t>CHF</w:t>
      </w:r>
    </w:p>
    <w:p>
      <w:r>
        <w:t>1'943.80</w:t>
      </w:r>
    </w:p>
    <w:p>
      <w:r>
        <w:t>18.06.2008</w:t>
      </w:r>
    </w:p>
    <w:p>
      <w:r>
        <w:t>Fattura __________</w:t>
      </w:r>
    </w:p>
    <w:p>
      <w:r>
        <w:t>CHF</w:t>
      </w:r>
    </w:p>
    <w:p>
      <w:r>
        <w:t>2'810.00</w:t>
      </w:r>
    </w:p>
    <w:p>
      <w:r>
        <w:t>18.06.2008</w:t>
      </w:r>
    </w:p>
    <w:p>
      <w:r>
        <w:t>Fattura __________</w:t>
      </w:r>
    </w:p>
    <w:p>
      <w:r>
        <w:t>CHF</w:t>
      </w:r>
    </w:p>
    <w:p>
      <w:r>
        <w:t>3'620.00</w:t>
      </w:r>
    </w:p>
    <w:p>
      <w:r>
        <w:t>25.06.2008</w:t>
      </w:r>
    </w:p>
    <w:p>
      <w:r>
        <w:t>Acconto fattura __________</w:t>
      </w:r>
    </w:p>
    <w:p>
      <w:r>
        <w:t>CHF</w:t>
      </w:r>
    </w:p>
    <w:p>
      <w:r>
        <w:t>1'306.40</w:t>
      </w:r>
    </w:p>
    <w:p>
      <w:r>
        <w:t>27.06.2008</w:t>
      </w:r>
    </w:p>
    <w:p>
      <w:r>
        <w:t>Acconto fattura __________</w:t>
      </w:r>
    </w:p>
    <w:p>
      <w:r>
        <w:t>CHF</w:t>
      </w:r>
    </w:p>
    <w:p>
      <w:r>
        <w:t>3'051.35</w:t>
      </w:r>
    </w:p>
    <w:p>
      <w:r>
        <w:t>TOTALE</w:t>
      </w:r>
    </w:p>
    <w:p>
      <w:r>
        <w:t>CHF</w:t>
      </w:r>
    </w:p>
    <w:p>
      <w:r>
        <w:t>150'862.80</w:t>
      </w:r>
    </w:p>
    <w:p>
      <w:r>
        <w:t>Data registrazione libro cassa</w:t>
      </w:r>
    </w:p>
    <w:p>
      <w:r>
        <w:t>Falso giustificativo contabile cartaceo</w:t>
      </w:r>
    </w:p>
    <w:p>
      <w:r>
        <w:t>Importo trattenuto indebitamente</w:t>
      </w:r>
    </w:p>
    <w:p>
      <w:r>
        <w:t>14.09.2005</w:t>
      </w:r>
    </w:p>
    <w:p>
      <w:r>
        <w:t>Copia fattura __________ del 07.09.2005</w:t>
      </w:r>
    </w:p>
    <w:p>
      <w:r>
        <w:t>CHF</w:t>
      </w:r>
    </w:p>
    <w:p>
      <w:r>
        <w:t>140.75</w:t>
      </w:r>
    </w:p>
    <w:p>
      <w:r>
        <w:t>16.09.2005</w:t>
      </w:r>
    </w:p>
    <w:p>
      <w:r>
        <w:t>Copia fattura __________ del 15.09.2005</w:t>
      </w:r>
    </w:p>
    <w:p>
      <w:r>
        <w:t>CHF</w:t>
      </w:r>
    </w:p>
    <w:p>
      <w:r>
        <w:t>748.90</w:t>
      </w:r>
    </w:p>
    <w:p>
      <w:r>
        <w:t>23.09.2005</w:t>
      </w:r>
    </w:p>
    <w:p>
      <w:r>
        <w:t>Copia fattura __________ del 08.08.2005</w:t>
      </w:r>
    </w:p>
    <w:p>
      <w:r>
        <w:t>CHF</w:t>
      </w:r>
    </w:p>
    <w:p>
      <w:r>
        <w:t>690.80</w:t>
      </w:r>
    </w:p>
    <w:p>
      <w:r>
        <w:t>07.10.2005</w:t>
      </w:r>
    </w:p>
    <w:p>
      <w:r>
        <w:t>Copia fattura__________ del 22.08.2005</w:t>
      </w:r>
    </w:p>
    <w:p>
      <w:r>
        <w:t>CHF</w:t>
      </w:r>
    </w:p>
    <w:p>
      <w:r>
        <w:t>217.90</w:t>
      </w:r>
    </w:p>
    <w:p>
      <w:r>
        <w:t>18.10.2005</w:t>
      </w:r>
    </w:p>
    <w:p>
      <w:r>
        <w:t>Copia fattura __________ del 19.08.2005</w:t>
      </w:r>
    </w:p>
    <w:p>
      <w:r>
        <w:t>CHF</w:t>
      </w:r>
    </w:p>
    <w:p>
      <w:r>
        <w:t>283.10</w:t>
      </w:r>
    </w:p>
    <w:p>
      <w:r>
        <w:t>20.10.2005</w:t>
      </w:r>
    </w:p>
    <w:p>
      <w:r>
        <w:t>Copia fattura __________ del 26.08.2005</w:t>
      </w:r>
    </w:p>
    <w:p>
      <w:r>
        <w:t>CHF</w:t>
      </w:r>
    </w:p>
    <w:p>
      <w:r>
        <w:t>373.95</w:t>
      </w:r>
    </w:p>
    <w:p>
      <w:r>
        <w:t>25.10.2005</w:t>
      </w:r>
    </w:p>
    <w:p>
      <w:r>
        <w:t>Copia fattura __________ del 15.09.2005</w:t>
      </w:r>
    </w:p>
    <w:p>
      <w:r>
        <w:t>CHF</w:t>
      </w:r>
    </w:p>
    <w:p>
      <w:r>
        <w:t>367.70</w:t>
      </w:r>
    </w:p>
    <w:p>
      <w:r>
        <w:t>02.11.2005</w:t>
      </w:r>
    </w:p>
    <w:p>
      <w:r>
        <w:t>Copia fattura __________ del 23.09.2005</w:t>
      </w:r>
    </w:p>
    <w:p>
      <w:r>
        <w:t>CHF</w:t>
      </w:r>
    </w:p>
    <w:p>
      <w:r>
        <w:t>275.45</w:t>
      </w:r>
    </w:p>
    <w:p>
      <w:r>
        <w:t>08.11.2005</w:t>
      </w:r>
    </w:p>
    <w:p>
      <w:r>
        <w:t>Copia fattura__________ del 27.09.2005</w:t>
      </w:r>
    </w:p>
    <w:p>
      <w:r>
        <w:t>CHF</w:t>
      </w:r>
    </w:p>
    <w:p>
      <w:r>
        <w:t>158.95</w:t>
      </w:r>
    </w:p>
    <w:p>
      <w:r>
        <w:t>09.11.2005</w:t>
      </w:r>
    </w:p>
    <w:p>
      <w:r>
        <w:t>Copia fattura__________ del 09.11.2005</w:t>
      </w:r>
    </w:p>
    <w:p>
      <w:r>
        <w:t>CHF</w:t>
      </w:r>
    </w:p>
    <w:p>
      <w:r>
        <w:t>580.50</w:t>
      </w:r>
    </w:p>
    <w:p>
      <w:r>
        <w:t>14.11.2005</w:t>
      </w:r>
    </w:p>
    <w:p>
      <w:r>
        <w:t>Copia fattura __________ del 31.10.2005</w:t>
      </w:r>
    </w:p>
    <w:p>
      <w:r>
        <w:t>CHF</w:t>
      </w:r>
    </w:p>
    <w:p>
      <w:r>
        <w:t>2'056.15</w:t>
      </w:r>
    </w:p>
    <w:p>
      <w:r>
        <w:t>15.11.2005</w:t>
      </w:r>
    </w:p>
    <w:p>
      <w:r>
        <w:t>Copia fattura __________ del 30.09.2005</w:t>
      </w:r>
    </w:p>
    <w:p>
      <w:r>
        <w:t>CHF</w:t>
      </w:r>
    </w:p>
    <w:p>
      <w:r>
        <w:t>750.00</w:t>
      </w:r>
    </w:p>
    <w:p>
      <w:r>
        <w:t>15.11.2005</w:t>
      </w:r>
    </w:p>
    <w:p>
      <w:r>
        <w:t>Copia fattura __________del 18.10.2005</w:t>
      </w:r>
    </w:p>
    <w:p>
      <w:r>
        <w:t>CHF</w:t>
      </w:r>
    </w:p>
    <w:p>
      <w:r>
        <w:t>321.50</w:t>
      </w:r>
    </w:p>
    <w:p>
      <w:r>
        <w:t>22.11.2005</w:t>
      </w:r>
    </w:p>
    <w:p>
      <w:r>
        <w:t>Copia fattura__________ del 26.09.2005</w:t>
      </w:r>
    </w:p>
    <w:p>
      <w:r>
        <w:t>CHF</w:t>
      </w:r>
    </w:p>
    <w:p>
      <w:r>
        <w:t>247.60</w:t>
      </w:r>
    </w:p>
    <w:p>
      <w:r>
        <w:t>23.11.2005</w:t>
      </w:r>
    </w:p>
    <w:p>
      <w:r>
        <w:t>Copia fattura __________ del 23.11.2005</w:t>
      </w:r>
    </w:p>
    <w:p>
      <w:r>
        <w:t>CHF</w:t>
      </w:r>
    </w:p>
    <w:p>
      <w:r>
        <w:t>493.40</w:t>
      </w:r>
    </w:p>
    <w:p>
      <w:r>
        <w:t>20.12.2005</w:t>
      </w:r>
    </w:p>
    <w:p>
      <w:r>
        <w:t>Copia fattura __________ del 12.12.2005</w:t>
      </w:r>
    </w:p>
    <w:p>
      <w:r>
        <w:t>CHF</w:t>
      </w:r>
    </w:p>
    <w:p>
      <w:r>
        <w:t>1'039.00</w:t>
      </w:r>
    </w:p>
    <w:p>
      <w:r>
        <w:t>20.12.2005</w:t>
      </w:r>
    </w:p>
    <w:p>
      <w:r>
        <w:t>Copia fattura __________ del 30.11.2005</w:t>
      </w:r>
    </w:p>
    <w:p>
      <w:r>
        <w:t>CHF</w:t>
      </w:r>
    </w:p>
    <w:p>
      <w:r>
        <w:t>1'033.30</w:t>
      </w:r>
    </w:p>
    <w:p>
      <w:r>
        <w:t>10.01.2006</w:t>
      </w:r>
    </w:p>
    <w:p>
      <w:r>
        <w:t>Copia fattura __________ del  23.12.2005</w:t>
      </w:r>
    </w:p>
    <w:p>
      <w:r>
        <w:t>CHF</w:t>
      </w:r>
    </w:p>
    <w:p>
      <w:r>
        <w:t>957.00</w:t>
      </w:r>
    </w:p>
    <w:p>
      <w:r>
        <w:t>10.01.2006</w:t>
      </w:r>
    </w:p>
    <w:p>
      <w:r>
        <w:t>Copia fattura __________ del  04.01.2006</w:t>
      </w:r>
    </w:p>
    <w:p>
      <w:r>
        <w:t>CHF</w:t>
      </w:r>
    </w:p>
    <w:p>
      <w:r>
        <w:t>524.00</w:t>
      </w:r>
    </w:p>
    <w:p>
      <w:r>
        <w:t>10.01.2006</w:t>
      </w:r>
    </w:p>
    <w:p>
      <w:r>
        <w:t>Copia fattura __________ del  05.01.2006</w:t>
      </w:r>
    </w:p>
    <w:p>
      <w:r>
        <w:t>CHF</w:t>
      </w:r>
    </w:p>
    <w:p>
      <w:r>
        <w:t>1'064.00</w:t>
      </w:r>
    </w:p>
    <w:p>
      <w:r>
        <w:t>09.02.2006</w:t>
      </w:r>
    </w:p>
    <w:p>
      <w:r>
        <w:t>Copia fattura __________del 25.01.2006</w:t>
      </w:r>
    </w:p>
    <w:p>
      <w:r>
        <w:t>CHF</w:t>
      </w:r>
    </w:p>
    <w:p>
      <w:r>
        <w:t>924.75</w:t>
      </w:r>
    </w:p>
    <w:p>
      <w:r>
        <w:t>13.02.2006</w:t>
      </w:r>
    </w:p>
    <w:p>
      <w:r>
        <w:t>Copia fattura __________ del 18.01.2006</w:t>
      </w:r>
    </w:p>
    <w:p>
      <w:r>
        <w:t>CHF</w:t>
      </w:r>
    </w:p>
    <w:p>
      <w:r>
        <w:t>1'456.50</w:t>
      </w:r>
    </w:p>
    <w:p>
      <w:r>
        <w:t>03.05.2006</w:t>
      </w:r>
    </w:p>
    <w:p>
      <w:r>
        <w:t>Copia fattura __________ del 25.04.2006</w:t>
      </w:r>
    </w:p>
    <w:p>
      <w:r>
        <w:t>CHF</w:t>
      </w:r>
    </w:p>
    <w:p>
      <w:r>
        <w:t>1'065.00</w:t>
      </w:r>
    </w:p>
    <w:p>
      <w:r>
        <w:t>11.05.2006</w:t>
      </w:r>
    </w:p>
    <w:p>
      <w:r>
        <w:t>Copia fattura __________ del 08.05.2006</w:t>
      </w:r>
    </w:p>
    <w:p>
      <w:r>
        <w:t>CHF</w:t>
      </w:r>
    </w:p>
    <w:p>
      <w:r>
        <w:t>1'173.50</w:t>
      </w:r>
    </w:p>
    <w:p>
      <w:r>
        <w:t>30.05.2006</w:t>
      </w:r>
    </w:p>
    <w:p>
      <w:r>
        <w:t>Copia fattura __________ del 19.05.2006</w:t>
      </w:r>
    </w:p>
    <w:p>
      <w:r>
        <w:t>CHF</w:t>
      </w:r>
    </w:p>
    <w:p>
      <w:r>
        <w:t>2'425.00</w:t>
      </w:r>
    </w:p>
    <w:p>
      <w:r>
        <w:t>30.05.2006</w:t>
      </w:r>
    </w:p>
    <w:p>
      <w:r>
        <w:t>Copia fattura __________ del 23.05.2006</w:t>
      </w:r>
    </w:p>
    <w:p>
      <w:r>
        <w:t>CHF</w:t>
      </w:r>
    </w:p>
    <w:p>
      <w:r>
        <w:t>811.00</w:t>
      </w:r>
    </w:p>
    <w:p>
      <w:r>
        <w:t>21.09.2006</w:t>
      </w:r>
    </w:p>
    <w:p>
      <w:r>
        <w:t>Copia fattura __________ del 31.08.2006</w:t>
      </w:r>
    </w:p>
    <w:p>
      <w:r>
        <w:t>CHF</w:t>
      </w:r>
    </w:p>
    <w:p>
      <w:r>
        <w:t>1'491.35</w:t>
      </w:r>
    </w:p>
    <w:p>
      <w:r>
        <w:t>28.09.2006</w:t>
      </w:r>
    </w:p>
    <w:p>
      <w:r>
        <w:t>Copia fattura __________ del 31.08.2006</w:t>
      </w:r>
    </w:p>
    <w:p>
      <w:r>
        <w:t>CHF</w:t>
      </w:r>
    </w:p>
    <w:p>
      <w:r>
        <w:t>2'260.80</w:t>
      </w:r>
    </w:p>
    <w:p>
      <w:r>
        <w:t>26.10.2006</w:t>
      </w:r>
    </w:p>
    <w:p>
      <w:r>
        <w:t>Copia fattura __________ del 29.09.2006</w:t>
      </w:r>
    </w:p>
    <w:p>
      <w:r>
        <w:t>CHF</w:t>
      </w:r>
    </w:p>
    <w:p>
      <w:r>
        <w:t>4'899.85</w:t>
      </w:r>
    </w:p>
    <w:p>
      <w:r>
        <w:t>27.10.2006</w:t>
      </w:r>
    </w:p>
    <w:p>
      <w:r>
        <w:t>Copia fattura __________ del 16.10.2006</w:t>
      </w:r>
    </w:p>
    <w:p>
      <w:r>
        <w:t>CHF</w:t>
      </w:r>
    </w:p>
    <w:p>
      <w:r>
        <w:t>1'078.50</w:t>
      </w:r>
    </w:p>
    <w:p>
      <w:r>
        <w:t>27.10.2006</w:t>
      </w:r>
    </w:p>
    <w:p>
      <w:r>
        <w:t>Copia fattura __________ del 16.10.2006</w:t>
      </w:r>
    </w:p>
    <w:p>
      <w:r>
        <w:t>CHF</w:t>
      </w:r>
    </w:p>
    <w:p>
      <w:r>
        <w:t>2'119.00</w:t>
      </w:r>
    </w:p>
    <w:p>
      <w:r>
        <w:t>08.11.2006</w:t>
      </w:r>
    </w:p>
    <w:p>
      <w:r>
        <w:t>Copia fattura __________ del 13.10.2006</w:t>
      </w:r>
    </w:p>
    <w:p>
      <w:r>
        <w:t>CHF</w:t>
      </w:r>
    </w:p>
    <w:p>
      <w:r>
        <w:t>2'558.75</w:t>
      </w:r>
    </w:p>
    <w:p>
      <w:r>
        <w:t>10.11.2006</w:t>
      </w:r>
    </w:p>
    <w:p>
      <w:r>
        <w:t>Copia fattura __________ del 09.11.2006</w:t>
      </w:r>
    </w:p>
    <w:p>
      <w:r>
        <w:t>CHF</w:t>
      </w:r>
    </w:p>
    <w:p>
      <w:r>
        <w:t>1'039.60</w:t>
      </w:r>
    </w:p>
    <w:p>
      <w:r>
        <w:t>10.11.2006</w:t>
      </w:r>
    </w:p>
    <w:p>
      <w:r>
        <w:t>Copia fattura __________ del 31.10.2006</w:t>
      </w:r>
    </w:p>
    <w:p>
      <w:r>
        <w:t>CHF</w:t>
      </w:r>
    </w:p>
    <w:p>
      <w:r>
        <w:t>2'261.00</w:t>
      </w:r>
    </w:p>
    <w:p>
      <w:r>
        <w:t>13.11.2006</w:t>
      </w:r>
    </w:p>
    <w:p>
      <w:r>
        <w:t>Fattura __________ del  27.10.2006</w:t>
      </w:r>
    </w:p>
    <w:p>
      <w:r>
        <w:t>CHF</w:t>
      </w:r>
    </w:p>
    <w:p>
      <w:r>
        <w:t>1'174.50</w:t>
      </w:r>
    </w:p>
    <w:p>
      <w:r>
        <w:t>20.11.2006</w:t>
      </w:r>
    </w:p>
    <w:p>
      <w:r>
        <w:t>Copia fattura __________ del 03.11.2006</w:t>
      </w:r>
    </w:p>
    <w:p>
      <w:r>
        <w:t>CHF</w:t>
      </w:r>
    </w:p>
    <w:p>
      <w:r>
        <w:t>3'943.50</w:t>
      </w:r>
    </w:p>
    <w:p>
      <w:r>
        <w:t>29.11.2006</w:t>
      </w:r>
    </w:p>
    <w:p>
      <w:r>
        <w:t>Copia fattura __________ del 22.11.2006</w:t>
      </w:r>
    </w:p>
    <w:p>
      <w:r>
        <w:t>CHF</w:t>
      </w:r>
    </w:p>
    <w:p>
      <w:r>
        <w:t>5'220.75</w:t>
      </w:r>
    </w:p>
    <w:p>
      <w:r>
        <w:t>29.11.2006</w:t>
      </w:r>
    </w:p>
    <w:p>
      <w:r>
        <w:t>Copia fattura __________ del 22.11.2006</w:t>
      </w:r>
    </w:p>
    <w:p>
      <w:r>
        <w:t>CHF</w:t>
      </w:r>
    </w:p>
    <w:p>
      <w:r>
        <w:t>817.75</w:t>
      </w:r>
    </w:p>
    <w:p>
      <w:r>
        <w:t>20.12.2006</w:t>
      </w:r>
    </w:p>
    <w:p>
      <w:r>
        <w:t>Copia fattura __________ del 06.11.2006</w:t>
      </w:r>
    </w:p>
    <w:p>
      <w:r>
        <w:t>CHF</w:t>
      </w:r>
    </w:p>
    <w:p>
      <w:r>
        <w:t>1'571.95</w:t>
      </w:r>
    </w:p>
    <w:p>
      <w:r>
        <w:t>20.12.2006</w:t>
      </w:r>
    </w:p>
    <w:p>
      <w:r>
        <w:t>Copia fattura __________ del 07.11.2006</w:t>
      </w:r>
    </w:p>
    <w:p>
      <w:r>
        <w:t>CHF</w:t>
      </w:r>
    </w:p>
    <w:p>
      <w:r>
        <w:t>4'745.15</w:t>
      </w:r>
    </w:p>
    <w:p>
      <w:r>
        <w:t>31.01.2007</w:t>
      </w:r>
    </w:p>
    <w:p>
      <w:r>
        <w:t>Copia fattura __________ del 26.01.2007</w:t>
      </w:r>
    </w:p>
    <w:p>
      <w:r>
        <w:t>CHF</w:t>
      </w:r>
    </w:p>
    <w:p>
      <w:r>
        <w:t>1'192.20</w:t>
      </w:r>
    </w:p>
    <w:p>
      <w:r>
        <w:t>02.02.2007</w:t>
      </w:r>
    </w:p>
    <w:p>
      <w:r>
        <w:t>Copia fattura __________ del 15.02.2007</w:t>
      </w:r>
    </w:p>
    <w:p>
      <w:r>
        <w:t>CHF</w:t>
      </w:r>
    </w:p>
    <w:p>
      <w:r>
        <w:t>7'585.80</w:t>
      </w:r>
    </w:p>
    <w:p>
      <w:r>
        <w:t>05.02.2007</w:t>
      </w:r>
    </w:p>
    <w:p>
      <w:r>
        <w:t>Copia fattura __________ del 20.12.2006</w:t>
      </w:r>
    </w:p>
    <w:p>
      <w:r>
        <w:t>CHF</w:t>
      </w:r>
    </w:p>
    <w:p>
      <w:r>
        <w:t>2'616.05</w:t>
      </w:r>
    </w:p>
    <w:p>
      <w:r>
        <w:t>05.02.2007</w:t>
      </w:r>
    </w:p>
    <w:p>
      <w:r>
        <w:t>Copia fattura __________ del 18.12.2006</w:t>
      </w:r>
    </w:p>
    <w:p>
      <w:r>
        <w:t>CHF</w:t>
      </w:r>
    </w:p>
    <w:p>
      <w:r>
        <w:t>4'599.90</w:t>
      </w:r>
    </w:p>
    <w:p>
      <w:r>
        <w:t>15.02.2007</w:t>
      </w:r>
    </w:p>
    <w:p>
      <w:r>
        <w:t>Copia fattura __________ del 15.11.2006</w:t>
      </w:r>
    </w:p>
    <w:p>
      <w:r>
        <w:t>CHF</w:t>
      </w:r>
    </w:p>
    <w:p>
      <w:r>
        <w:t>3'220.80</w:t>
      </w:r>
    </w:p>
    <w:p>
      <w:r>
        <w:t>15.02.2007</w:t>
      </w:r>
    </w:p>
    <w:p>
      <w:r>
        <w:t>Copia fattura __________ del 22.12.2006</w:t>
      </w:r>
    </w:p>
    <w:p>
      <w:r>
        <w:t>CHF</w:t>
      </w:r>
    </w:p>
    <w:p>
      <w:r>
        <w:t>364.60</w:t>
      </w:r>
    </w:p>
    <w:p>
      <w:r>
        <w:t>15.02.2007</w:t>
      </w:r>
    </w:p>
    <w:p>
      <w:r>
        <w:t>Copia fattura __________ del 20.12.2006</w:t>
      </w:r>
    </w:p>
    <w:p>
      <w:r>
        <w:t>CHF</w:t>
      </w:r>
    </w:p>
    <w:p>
      <w:r>
        <w:t>2'008.30</w:t>
      </w:r>
    </w:p>
    <w:p>
      <w:r>
        <w:t>20.02.2007</w:t>
      </w:r>
    </w:p>
    <w:p>
      <w:r>
        <w:t>Copia fattura __________ del 23.10.2006</w:t>
      </w:r>
    </w:p>
    <w:p>
      <w:r>
        <w:t>CHF</w:t>
      </w:r>
    </w:p>
    <w:p>
      <w:r>
        <w:t>2'485.30</w:t>
      </w:r>
    </w:p>
    <w:p>
      <w:r>
        <w:t>06.03.2007</w:t>
      </w:r>
    </w:p>
    <w:p>
      <w:r>
        <w:t>Copia fattura __________ del 18.12.2006</w:t>
      </w:r>
    </w:p>
    <w:p>
      <w:r>
        <w:t>CHF</w:t>
      </w:r>
    </w:p>
    <w:p>
      <w:r>
        <w:t>1'067.90</w:t>
      </w:r>
    </w:p>
    <w:p>
      <w:r>
        <w:t>06.03.2007</w:t>
      </w:r>
    </w:p>
    <w:p>
      <w:r>
        <w:t>Copia fattura __________ del  08.01.2007</w:t>
      </w:r>
    </w:p>
    <w:p>
      <w:r>
        <w:t>CHF</w:t>
      </w:r>
    </w:p>
    <w:p>
      <w:r>
        <w:t>321.10</w:t>
      </w:r>
    </w:p>
    <w:p>
      <w:r>
        <w:t>06.03.2007</w:t>
      </w:r>
    </w:p>
    <w:p>
      <w:r>
        <w:t>Copia fattura __________ del 26.01.2007</w:t>
      </w:r>
    </w:p>
    <w:p>
      <w:r>
        <w:t>CHF</w:t>
      </w:r>
    </w:p>
    <w:p>
      <w:r>
        <w:t>673.85</w:t>
      </w:r>
    </w:p>
    <w:p>
      <w:r>
        <w:t>17.03.2007</w:t>
      </w:r>
    </w:p>
    <w:p>
      <w:r>
        <w:t>Copia fattura __________ del 17.03.2007</w:t>
      </w:r>
    </w:p>
    <w:p>
      <w:r>
        <w:t>CHF</w:t>
      </w:r>
    </w:p>
    <w:p>
      <w:r>
        <w:t>215.55</w:t>
      </w:r>
    </w:p>
    <w:p>
      <w:r>
        <w:t>19.03.2007</w:t>
      </w:r>
    </w:p>
    <w:p>
      <w:r>
        <w:t>Copia nota spese __________ del 21.02.2007</w:t>
      </w:r>
    </w:p>
    <w:p>
      <w:r>
        <w:t>CHF</w:t>
      </w:r>
    </w:p>
    <w:p>
      <w:r>
        <w:t>735.00</w:t>
      </w:r>
    </w:p>
    <w:p>
      <w:r>
        <w:t>( 490.00)</w:t>
      </w:r>
    </w:p>
    <w:p>
      <w:r>
        <w:t>26.03.2007</w:t>
      </w:r>
    </w:p>
    <w:p>
      <w:r>
        <w:t>Copia fattura __________ del 30.03.2007</w:t>
      </w:r>
    </w:p>
    <w:p>
      <w:r>
        <w:t>CHF</w:t>
      </w:r>
    </w:p>
    <w:p>
      <w:r>
        <w:t>2'044.35</w:t>
      </w:r>
    </w:p>
    <w:p>
      <w:r>
        <w:t>20.04.2007</w:t>
      </w:r>
    </w:p>
    <w:p>
      <w:r>
        <w:t>Copia nota spese __________ del 20.04.2007</w:t>
      </w:r>
    </w:p>
    <w:p>
      <w:r>
        <w:t>CHF</w:t>
      </w:r>
    </w:p>
    <w:p>
      <w:r>
        <w:t>1'080.00</w:t>
      </w:r>
    </w:p>
    <w:p>
      <w:r>
        <w:t>( 662.00)</w:t>
      </w:r>
    </w:p>
    <w:p>
      <w:r>
        <w:t>11.05.2007</w:t>
      </w:r>
    </w:p>
    <w:p>
      <w:r>
        <w:t>Copia fattura __________ del 07.02.2007</w:t>
      </w:r>
    </w:p>
    <w:p>
      <w:r>
        <w:t>CHF</w:t>
      </w:r>
    </w:p>
    <w:p>
      <w:r>
        <w:t>875.85</w:t>
      </w:r>
    </w:p>
    <w:p>
      <w:r>
        <w:t>11.05.2007</w:t>
      </w:r>
    </w:p>
    <w:p>
      <w:r>
        <w:t>Copia fattura __________ del 25.02.2007</w:t>
      </w:r>
    </w:p>
    <w:p>
      <w:r>
        <w:t>CHF</w:t>
      </w:r>
    </w:p>
    <w:p>
      <w:r>
        <w:t>422.85</w:t>
      </w:r>
    </w:p>
    <w:p>
      <w:r>
        <w:t>12.06.2007</w:t>
      </w:r>
    </w:p>
    <w:p>
      <w:r>
        <w:t>Copia fattura __________ del 06.02.2007</w:t>
      </w:r>
    </w:p>
    <w:p>
      <w:r>
        <w:t>CHF</w:t>
      </w:r>
    </w:p>
    <w:p>
      <w:r>
        <w:t>3'635.95</w:t>
      </w:r>
    </w:p>
    <w:p>
      <w:r>
        <w:t>12.06.2007</w:t>
      </w:r>
    </w:p>
    <w:p>
      <w:r>
        <w:t>Copia fattura __________ del 28.03.2007</w:t>
      </w:r>
    </w:p>
    <w:p>
      <w:r>
        <w:t>CHF</w:t>
      </w:r>
    </w:p>
    <w:p>
      <w:r>
        <w:t>3'548.80</w:t>
      </w:r>
    </w:p>
    <w:p>
      <w:r>
        <w:t>12.06.2007</w:t>
      </w:r>
    </w:p>
    <w:p>
      <w:r>
        <w:t>Copia fattura __________ del 20.02.2007</w:t>
      </w:r>
    </w:p>
    <w:p>
      <w:r>
        <w:t>CHF</w:t>
      </w:r>
    </w:p>
    <w:p>
      <w:r>
        <w:t>3'443.65</w:t>
      </w:r>
    </w:p>
    <w:p>
      <w:r>
        <w:t>12.06.2007</w:t>
      </w:r>
    </w:p>
    <w:p>
      <w:r>
        <w:t>Copia fattura __________ del 28.02.2007</w:t>
      </w:r>
    </w:p>
    <w:p>
      <w:r>
        <w:t>CHF</w:t>
      </w:r>
    </w:p>
    <w:p>
      <w:r>
        <w:t>310.10</w:t>
      </w:r>
    </w:p>
    <w:p>
      <w:r>
        <w:t>12.06.2007</w:t>
      </w:r>
    </w:p>
    <w:p>
      <w:r>
        <w:t>Copia fattura __________ del 28.02.2007</w:t>
      </w:r>
    </w:p>
    <w:p>
      <w:r>
        <w:t>CHF</w:t>
      </w:r>
    </w:p>
    <w:p>
      <w:r>
        <w:t>1'538.65</w:t>
      </w:r>
    </w:p>
    <w:p>
      <w:r>
        <w:t>12.06.2007</w:t>
      </w:r>
    </w:p>
    <w:p>
      <w:r>
        <w:t>Copia fattura __________ del 28.02.2007</w:t>
      </w:r>
    </w:p>
    <w:p>
      <w:r>
        <w:t>CHF</w:t>
      </w:r>
    </w:p>
    <w:p>
      <w:r>
        <w:t>1'303.05</w:t>
      </w:r>
    </w:p>
    <w:p>
      <w:r>
        <w:t>11.07.2007</w:t>
      </w:r>
    </w:p>
    <w:p>
      <w:r>
        <w:t>Copia fattura __________ del 04.04.2007</w:t>
      </w:r>
    </w:p>
    <w:p>
      <w:r>
        <w:t>CHF</w:t>
      </w:r>
    </w:p>
    <w:p>
      <w:r>
        <w:t>1'067.95</w:t>
      </w:r>
    </w:p>
    <w:p>
      <w:r>
        <w:t>11.07.2007</w:t>
      </w:r>
    </w:p>
    <w:p>
      <w:r>
        <w:t>Copia fattura __________ del 04.04.2007</w:t>
      </w:r>
    </w:p>
    <w:p>
      <w:r>
        <w:t>CHF</w:t>
      </w:r>
    </w:p>
    <w:p>
      <w:r>
        <w:t>996.80</w:t>
      </w:r>
    </w:p>
    <w:p>
      <w:r>
        <w:t>11.07.2007</w:t>
      </w:r>
    </w:p>
    <w:p>
      <w:r>
        <w:t>Copia fattura __________ del 11.04.2007</w:t>
      </w:r>
    </w:p>
    <w:p>
      <w:r>
        <w:t>CHF</w:t>
      </w:r>
    </w:p>
    <w:p>
      <w:r>
        <w:t>748.70</w:t>
      </w:r>
    </w:p>
    <w:p>
      <w:r>
        <w:t>11.07.2007</w:t>
      </w:r>
    </w:p>
    <w:p>
      <w:r>
        <w:t>Copia fattura __________ del 18.04.2007</w:t>
      </w:r>
    </w:p>
    <w:p>
      <w:r>
        <w:t>CHF</w:t>
      </w:r>
    </w:p>
    <w:p>
      <w:r>
        <w:t>1'928.10</w:t>
      </w:r>
    </w:p>
    <w:p>
      <w:r>
        <w:t>30.08.2007</w:t>
      </w:r>
    </w:p>
    <w:p>
      <w:r>
        <w:t>Copia fattura __________ del 22.06.2005</w:t>
      </w:r>
    </w:p>
    <w:p>
      <w:r>
        <w:t>CHF</w:t>
      </w:r>
    </w:p>
    <w:p>
      <w:r>
        <w:t>231.95</w:t>
      </w:r>
    </w:p>
    <w:p>
      <w:r>
        <w:t>30.08.2007</w:t>
      </w:r>
    </w:p>
    <w:p>
      <w:r>
        <w:t>Copia fattura __________ del 14.07.2006</w:t>
      </w:r>
    </w:p>
    <w:p>
      <w:r>
        <w:t>CHF</w:t>
      </w:r>
    </w:p>
    <w:p>
      <w:r>
        <w:t>138.45</w:t>
      </w:r>
    </w:p>
    <w:p>
      <w:r>
        <w:t>30.08.2007</w:t>
      </w:r>
    </w:p>
    <w:p>
      <w:r>
        <w:t>Copia fattura __________ del 15.11.2006</w:t>
      </w:r>
    </w:p>
    <w:p>
      <w:r>
        <w:t>CHF</w:t>
      </w:r>
    </w:p>
    <w:p>
      <w:r>
        <w:t>592.25</w:t>
      </w:r>
    </w:p>
    <w:p>
      <w:r>
        <w:t>30.08.2007</w:t>
      </w:r>
    </w:p>
    <w:p>
      <w:r>
        <w:t>Copia fattura __________ del 21.03.2005</w:t>
      </w:r>
    </w:p>
    <w:p>
      <w:r>
        <w:t>CHF</w:t>
      </w:r>
    </w:p>
    <w:p>
      <w:r>
        <w:t>756.45</w:t>
      </w:r>
    </w:p>
    <w:p>
      <w:r>
        <w:t>30.08.2007</w:t>
      </w:r>
    </w:p>
    <w:p>
      <w:r>
        <w:t>Copia fattura __________ del 01.05.2006</w:t>
      </w:r>
    </w:p>
    <w:p>
      <w:r>
        <w:t>CHF</w:t>
      </w:r>
    </w:p>
    <w:p>
      <w:r>
        <w:t>132.35</w:t>
      </w:r>
    </w:p>
    <w:p>
      <w:r>
        <w:t>30.08.2007</w:t>
      </w:r>
    </w:p>
    <w:p>
      <w:r>
        <w:t>Copia fattura __________ del 01.05.2006</w:t>
      </w:r>
    </w:p>
    <w:p>
      <w:r>
        <w:t>CHF</w:t>
      </w:r>
    </w:p>
    <w:p>
      <w:r>
        <w:t>384.15</w:t>
      </w:r>
    </w:p>
    <w:p>
      <w:r>
        <w:t>14.09.2007</w:t>
      </w:r>
    </w:p>
    <w:p>
      <w:r>
        <w:t>Copia fattura __________ del 03.05.2007</w:t>
      </w:r>
    </w:p>
    <w:p>
      <w:r>
        <w:t>CHF</w:t>
      </w:r>
    </w:p>
    <w:p>
      <w:r>
        <w:t>2'070.20</w:t>
      </w:r>
    </w:p>
    <w:p>
      <w:r>
        <w:t>21.09.2007</w:t>
      </w:r>
    </w:p>
    <w:p>
      <w:r>
        <w:t>Copia fattura __________ del 02.08.2007</w:t>
      </w:r>
    </w:p>
    <w:p>
      <w:r>
        <w:t>CHF</w:t>
      </w:r>
    </w:p>
    <w:p>
      <w:r>
        <w:t>1'634.40</w:t>
      </w:r>
    </w:p>
    <w:p>
      <w:r>
        <w:t>28.09.2007</w:t>
      </w:r>
    </w:p>
    <w:p>
      <w:r>
        <w:t>Copia fattura __________ del 21.05.2007</w:t>
      </w:r>
    </w:p>
    <w:p>
      <w:r>
        <w:t>CHF</w:t>
      </w:r>
    </w:p>
    <w:p>
      <w:r>
        <w:t>487.70</w:t>
      </w:r>
    </w:p>
    <w:p>
      <w:r>
        <w:t>28.09.2007</w:t>
      </w:r>
    </w:p>
    <w:p>
      <w:r>
        <w:t>Copia fattura __________ del 22.05.2007</w:t>
      </w:r>
    </w:p>
    <w:p>
      <w:r>
        <w:t>CHF</w:t>
      </w:r>
    </w:p>
    <w:p>
      <w:r>
        <w:t>1'296.25</w:t>
      </w:r>
    </w:p>
    <w:p>
      <w:r>
        <w:t>28.09.2007</w:t>
      </w:r>
    </w:p>
    <w:p>
      <w:r>
        <w:t>Copia fattura __________ del 24.05.2007</w:t>
      </w:r>
    </w:p>
    <w:p>
      <w:r>
        <w:t>CHF</w:t>
      </w:r>
    </w:p>
    <w:p>
      <w:r>
        <w:t>4'339.10</w:t>
      </w:r>
    </w:p>
    <w:p>
      <w:r>
        <w:t>28.09.2007</w:t>
      </w:r>
    </w:p>
    <w:p>
      <w:r>
        <w:t>Copia fattura __________ del 29.05.2007</w:t>
      </w:r>
    </w:p>
    <w:p>
      <w:r>
        <w:t>CHF</w:t>
      </w:r>
    </w:p>
    <w:p>
      <w:r>
        <w:t>305.40</w:t>
      </w:r>
    </w:p>
    <w:p>
      <w:r>
        <w:t>28.09.2007</w:t>
      </w:r>
    </w:p>
    <w:p>
      <w:r>
        <w:t>Copia fattura __________ del 31.05.2007</w:t>
      </w:r>
    </w:p>
    <w:p>
      <w:r>
        <w:t>CHF</w:t>
      </w:r>
    </w:p>
    <w:p>
      <w:r>
        <w:t>1'190.50</w:t>
      </w:r>
    </w:p>
    <w:p>
      <w:r>
        <w:t>28.09.2007</w:t>
      </w:r>
    </w:p>
    <w:p>
      <w:r>
        <w:t>Copia fattura __________ del 31.05.2007</w:t>
      </w:r>
    </w:p>
    <w:p>
      <w:r>
        <w:t>CHF</w:t>
      </w:r>
    </w:p>
    <w:p>
      <w:r>
        <w:t>167.20</w:t>
      </w:r>
    </w:p>
    <w:p>
      <w:r>
        <w:t>26.10.2007</w:t>
      </w:r>
    </w:p>
    <w:p>
      <w:r>
        <w:t>Copia fattura __________ del 28.06.2007</w:t>
      </w:r>
    </w:p>
    <w:p>
      <w:r>
        <w:t>CHF</w:t>
      </w:r>
    </w:p>
    <w:p>
      <w:r>
        <w:t>135.45</w:t>
      </w:r>
    </w:p>
    <w:p>
      <w:r>
        <w:t>26.10.2007</w:t>
      </w:r>
    </w:p>
    <w:p>
      <w:r>
        <w:t>Copia fattura __________ del 28.06.2007</w:t>
      </w:r>
    </w:p>
    <w:p>
      <w:r>
        <w:t>CHF</w:t>
      </w:r>
    </w:p>
    <w:p>
      <w:r>
        <w:t>2'182.10</w:t>
      </w:r>
    </w:p>
    <w:p>
      <w:r>
        <w:t>26.10.2007</w:t>
      </w:r>
    </w:p>
    <w:p>
      <w:r>
        <w:t>Copia fattura __________ del 31.05.2007</w:t>
      </w:r>
    </w:p>
    <w:p>
      <w:r>
        <w:t>CHF</w:t>
      </w:r>
    </w:p>
    <w:p>
      <w:r>
        <w:t>658.90</w:t>
      </w:r>
    </w:p>
    <w:p>
      <w:r>
        <w:t>14.11.2007</w:t>
      </w:r>
    </w:p>
    <w:p>
      <w:r>
        <w:t>Copia fattura __________ del 12.09.2007</w:t>
      </w:r>
    </w:p>
    <w:p>
      <w:r>
        <w:t>CHF</w:t>
      </w:r>
    </w:p>
    <w:p>
      <w:r>
        <w:t>269.00</w:t>
      </w:r>
    </w:p>
    <w:p>
      <w:r>
        <w:t>17.01.2008</w:t>
      </w:r>
    </w:p>
    <w:p>
      <w:r>
        <w:t>Copia nota spese __________ del 17.01.2008</w:t>
      </w:r>
    </w:p>
    <w:p>
      <w:r>
        <w:t>CHF</w:t>
      </w:r>
    </w:p>
    <w:p>
      <w:r>
        <w:t>602.15</w:t>
      </w:r>
    </w:p>
    <w:p>
      <w:r>
        <w:t>06.02.2008</w:t>
      </w:r>
    </w:p>
    <w:p>
      <w:r>
        <w:t>Copia nota spese __________ del 06.02.2008</w:t>
      </w:r>
    </w:p>
    <w:p>
      <w:r>
        <w:t>CHF</w:t>
      </w:r>
    </w:p>
    <w:p>
      <w:r>
        <w:t>191.50</w:t>
      </w:r>
    </w:p>
    <w:p>
      <w:r>
        <w:t>01.03.2008</w:t>
      </w:r>
    </w:p>
    <w:p>
      <w:r>
        <w:t>Copia nota spese __________ del 29.02.2008</w:t>
      </w:r>
    </w:p>
    <w:p>
      <w:r>
        <w:t>CHF</w:t>
      </w:r>
    </w:p>
    <w:p>
      <w:r>
        <w:t>1'565.50</w:t>
      </w:r>
    </w:p>
    <w:p>
      <w:r>
        <w:t>15.03.2008</w:t>
      </w:r>
    </w:p>
    <w:p>
      <w:r>
        <w:t>Fattura originale __________ del 07.03.2008 (copia utilizzata per pagamento reale)</w:t>
      </w:r>
    </w:p>
    <w:p>
      <w:r>
        <w:t>6'517.60</w:t>
      </w:r>
    </w:p>
    <w:p>
      <w:r>
        <w:t>17.03.2008</w:t>
      </w:r>
    </w:p>
    <w:p>
      <w:r>
        <w:t>Copia fattura __________ del 21.11.2007</w:t>
      </w:r>
    </w:p>
    <w:p>
      <w:r>
        <w:t>CHF</w:t>
      </w:r>
    </w:p>
    <w:p>
      <w:r>
        <w:t>2'232.70</w:t>
      </w:r>
    </w:p>
    <w:p>
      <w:r>
        <w:t>17.03.2008</w:t>
      </w:r>
    </w:p>
    <w:p>
      <w:r>
        <w:t>Copia fattura __________ del 21.12.2007</w:t>
      </w:r>
    </w:p>
    <w:p>
      <w:r>
        <w:t>CHF</w:t>
      </w:r>
    </w:p>
    <w:p>
      <w:r>
        <w:t>496.80</w:t>
      </w:r>
    </w:p>
    <w:p>
      <w:r>
        <w:t>18.03.2008</w:t>
      </w:r>
    </w:p>
    <w:p>
      <w:r>
        <w:t>Copia nota spese __________ del 14.03.2008</w:t>
      </w:r>
    </w:p>
    <w:p>
      <w:r>
        <w:t>CHF</w:t>
      </w:r>
    </w:p>
    <w:p>
      <w:r>
        <w:t>1'128.60</w:t>
      </w:r>
    </w:p>
    <w:p>
      <w:r>
        <w:t>03.04.2008</w:t>
      </w:r>
    </w:p>
    <w:p>
      <w:r>
        <w:t>Fattura originale __________ del 19.03.2008 (copia utilizzata per pagamento reale)</w:t>
      </w:r>
    </w:p>
    <w:p>
      <w:r>
        <w:t>CHF</w:t>
      </w:r>
    </w:p>
    <w:p>
      <w:r>
        <w:t>3'579.10</w:t>
      </w:r>
    </w:p>
    <w:p>
      <w:r>
        <w:t>TOTALE</w:t>
      </w:r>
    </w:p>
    <w:p>
      <w:r>
        <w:t>CHF</w:t>
      </w:r>
    </w:p>
    <w:p>
      <w:r>
        <w:t>138'679.05</w:t>
      </w:r>
    </w:p>
    <w:p>
      <w:r>
        <w:t>Data registrazione nel libro cassa</w:t>
      </w:r>
    </w:p>
    <w:p>
      <w:r>
        <w:t>Falso giustificativo contabile</w:t>
      </w:r>
    </w:p>
    <w:p>
      <w:r>
        <w:t>Dato falso in contabilità su supporto informatico</w:t>
      </w:r>
    </w:p>
    <w:p>
      <w:r>
        <w:t>Importo trattenuto indebitamente</w:t>
      </w:r>
    </w:p>
    <w:p>
      <w:r>
        <w:t>10.01.2006</w:t>
      </w:r>
    </w:p>
    <w:p>
      <w:r>
        <w:t>Copia fattura __________ del 10.01.2006 (fr. 2'452.75)</w:t>
      </w:r>
    </w:p>
    <w:p>
      <w:r>
        <w:t>Fattura __________</w:t>
      </w:r>
    </w:p>
    <w:p>
      <w:r>
        <w:t>CHF</w:t>
      </w:r>
    </w:p>
    <w:p>
      <w:r>
        <w:t>2'452.75</w:t>
      </w:r>
    </w:p>
    <w:p>
      <w:r>
        <w:t>13.02.2006</w:t>
      </w:r>
    </w:p>
    <w:p>
      <w:r>
        <w:t>·Copia fattura __________ del 31.12.2005 (fr. 306.00)</w:t>
      </w:r>
    </w:p>
    <w:p>
      <w:r>
        <w:t>·Copia fattura __________ del 15.02.2006 (fr. 533.00)</w:t>
      </w:r>
    </w:p>
    <w:p>
      <w:r>
        <w:t>·Copia fattura __________ del 16.02.2006 (fr. 624.00)</w:t>
      </w:r>
    </w:p>
    <w:p>
      <w:r>
        <w:t>·Copia fattura __________ del 25.01.2006 (fr. 1'930.90)</w:t>
      </w:r>
    </w:p>
    <w:p>
      <w:r>
        <w:t>Fattura __________, __________</w:t>
      </w:r>
    </w:p>
    <w:p>
      <w:r>
        <w:t>CHF</w:t>
      </w:r>
    </w:p>
    <w:p>
      <w:r>
        <w:t>3'393.90</w:t>
      </w:r>
    </w:p>
    <w:p>
      <w:r>
        <w:t>03.03.2006</w:t>
      </w:r>
    </w:p>
    <w:p>
      <w:r>
        <w:t>·Copia fattura __________ del 10.03.2006 (fr. 900.60)</w:t>
      </w:r>
    </w:p>
    <w:p>
      <w:r>
        <w:t>·Copia fattura __________ del 28.02.2006 (fr. 533.70)</w:t>
      </w:r>
    </w:p>
    <w:p>
      <w:r>
        <w:t>·Copia fattura __________ del 28.02.2006 (fr. 1'684.50)</w:t>
      </w:r>
    </w:p>
    <w:p>
      <w:r>
        <w:t>·Copia fattura __________ del 24.02.2006 (fr. 1'542.70)</w:t>
      </w:r>
    </w:p>
    <w:p>
      <w:r>
        <w:t>·Copia fattura __________. del 03.02.2006 (fr. 502.40)</w:t>
      </w:r>
    </w:p>
    <w:p>
      <w:r>
        <w:t>·Copia fattura __________ del 06.03.2006 (fr. 158.70)</w:t>
      </w:r>
    </w:p>
    <w:p>
      <w:r>
        <w:t>·Fattura __________</w:t>
      </w:r>
    </w:p>
    <w:p>
      <w:r>
        <w:t>·Fattura __________, __________</w:t>
      </w:r>
    </w:p>
    <w:p>
      <w:r>
        <w:t>CHF</w:t>
      </w:r>
    </w:p>
    <w:p>
      <w:r>
        <w:t>5'322.60</w:t>
      </w:r>
    </w:p>
    <w:p>
      <w:r>
        <w:t>10.04.2006</w:t>
      </w:r>
    </w:p>
    <w:p>
      <w:r>
        <w:t>·Copia fattura __________ del 21.06.2006 (fr. 714.50)</w:t>
      </w:r>
    </w:p>
    <w:p>
      <w:r>
        <w:t>·Copia __________ del 10.04.2006 (fr. 648.70)</w:t>
      </w:r>
    </w:p>
    <w:p>
      <w:r>
        <w:t>Fattura __________, __________</w:t>
      </w:r>
    </w:p>
    <w:p>
      <w:r>
        <w:t>CHF</w:t>
      </w:r>
    </w:p>
    <w:p>
      <w:r>
        <w:t>1'363.20</w:t>
      </w:r>
    </w:p>
    <w:p>
      <w:r>
        <w:t>24.04.2006</w:t>
      </w:r>
    </w:p>
    <w:p>
      <w:r>
        <w:t>Copia fattura __________ del 21.03.2006</w:t>
      </w:r>
    </w:p>
    <w:p>
      <w:r>
        <w:t>Fattura __________ __________</w:t>
      </w:r>
    </w:p>
    <w:p>
      <w:r>
        <w:t>CHF</w:t>
      </w:r>
    </w:p>
    <w:p>
      <w:r>
        <w:t>1'467.65</w:t>
      </w:r>
    </w:p>
    <w:p>
      <w:r>
        <w:t>24.04.2006</w:t>
      </w:r>
    </w:p>
    <w:p>
      <w:r>
        <w:t>·Copia fattura __________ del 11.04.2006 (fr. 1'032.50)</w:t>
      </w:r>
    </w:p>
    <w:p>
      <w:r>
        <w:t>·Copia fattura __________ del 31.03.2006 (fr. 1'400.95)</w:t>
      </w:r>
    </w:p>
    <w:p>
      <w:r>
        <w:t>Fattura __________</w:t>
      </w:r>
    </w:p>
    <w:p>
      <w:r>
        <w:t>CHF</w:t>
      </w:r>
    </w:p>
    <w:p>
      <w:r>
        <w:t>2'433.45</w:t>
      </w:r>
    </w:p>
    <w:p>
      <w:r>
        <w:t>27.04.2006</w:t>
      </w:r>
    </w:p>
    <w:p>
      <w:r>
        <w:t>Copia fattura __________ del 29.03.2006</w:t>
      </w:r>
    </w:p>
    <w:p>
      <w:r>
        <w:t>Fattura __________</w:t>
      </w:r>
    </w:p>
    <w:p>
      <w:r>
        <w:t>CHF</w:t>
      </w:r>
    </w:p>
    <w:p>
      <w:r>
        <w:t>1'392.60</w:t>
      </w:r>
    </w:p>
    <w:p>
      <w:r>
        <w:t>02.05.2006</w:t>
      </w:r>
    </w:p>
    <w:p>
      <w:r>
        <w:t>·Copia fattura __________ del 23.05.2006;</w:t>
      </w:r>
    </w:p>
    <w:p>
      <w:r>
        <w:t>·Copia fattura __________ del 21.04.2006;</w:t>
      </w:r>
    </w:p>
    <w:p>
      <w:r>
        <w:t>·Copia fattura __________ del 31.03.2006</w:t>
      </w:r>
    </w:p>
    <w:p>
      <w:r>
        <w:t>·Copia fattra __________ del 28.04.2006</w:t>
      </w:r>
    </w:p>
    <w:p>
      <w:r>
        <w:t>Fattura __________</w:t>
      </w:r>
    </w:p>
    <w:p>
      <w:r>
        <w:t>CHF</w:t>
      </w:r>
    </w:p>
    <w:p>
      <w:r>
        <w:t>1'989.60</w:t>
      </w:r>
    </w:p>
    <w:p>
      <w:r>
        <w:t>03.05.2006</w:t>
      </w:r>
    </w:p>
    <w:p>
      <w:r>
        <w:t>Copia fattura __________ del 13.04.2006</w:t>
      </w:r>
    </w:p>
    <w:p>
      <w:r>
        <w:t>Fattura __________</w:t>
      </w:r>
    </w:p>
    <w:p>
      <w:r>
        <w:t>CHF</w:t>
      </w:r>
    </w:p>
    <w:p>
      <w:r>
        <w:t>1'409.30</w:t>
      </w:r>
    </w:p>
    <w:p>
      <w:r>
        <w:t>12.06.2006</w:t>
      </w:r>
    </w:p>
    <w:p>
      <w:r>
        <w:t>·Copia fattura __________ del 14.06.2006 (fr. 823.00)</w:t>
      </w:r>
    </w:p>
    <w:p>
      <w:r>
        <w:t>·Copia fattura __________ del 02.06.2006 (fr. 942.50)</w:t>
      </w:r>
    </w:p>
    <w:p>
      <w:r>
        <w:t>·Copia fattura __________ del 07.06.2006 (fr. 451.00)</w:t>
      </w:r>
    </w:p>
    <w:p>
      <w:r>
        <w:t>·Copia fattura __________ del 09.06.2006 (fr. 133.40)</w:t>
      </w:r>
    </w:p>
    <w:p>
      <w:r>
        <w:t>Fattura __________</w:t>
      </w:r>
    </w:p>
    <w:p>
      <w:r>
        <w:t>CHF</w:t>
      </w:r>
    </w:p>
    <w:p>
      <w:r>
        <w:t>2'349.90</w:t>
      </w:r>
    </w:p>
    <w:p>
      <w:r>
        <w:t>10.07.2006</w:t>
      </w:r>
    </w:p>
    <w:p>
      <w:r>
        <w:t>·Copia fattura __________ del 04.07.2006 (fr. 1'755.00)</w:t>
      </w:r>
    </w:p>
    <w:p>
      <w:r>
        <w:t>·Copia fattura __________ del 15.05.2006 (fr. 571.55)</w:t>
      </w:r>
    </w:p>
    <w:p>
      <w:r>
        <w:t>Fattura __________</w:t>
      </w:r>
    </w:p>
    <w:p>
      <w:r>
        <w:t>CHF</w:t>
      </w:r>
    </w:p>
    <w:p>
      <w:r>
        <w:t>2'326.55</w:t>
      </w:r>
    </w:p>
    <w:p>
      <w:r>
        <w:t>18.07.2006</w:t>
      </w:r>
    </w:p>
    <w:p>
      <w:r>
        <w:t>·Copia fattura __________ del 26.06.2006 (fr. 1'504.50)</w:t>
      </w:r>
    </w:p>
    <w:p>
      <w:r>
        <w:t>·Copia fattura __________ del 19.06.2006 (fr. 392.90)</w:t>
      </w:r>
    </w:p>
    <w:p>
      <w:r>
        <w:t>Fattura __________</w:t>
      </w:r>
    </w:p>
    <w:p>
      <w:r>
        <w:t>CHF</w:t>
      </w:r>
    </w:p>
    <w:p>
      <w:r>
        <w:t>1'897.40</w:t>
      </w:r>
    </w:p>
    <w:p>
      <w:r>
        <w:t>18.07.2006</w:t>
      </w:r>
    </w:p>
    <w:p>
      <w:r>
        <w:t>·Copia fattura __________ del 14.07.2006 (fr. 1'378.15)</w:t>
      </w:r>
    </w:p>
    <w:p>
      <w:r>
        <w:t>·Copia fattura __________ del 09.05.2006 (fr. 957.10)</w:t>
      </w:r>
    </w:p>
    <w:p>
      <w:r>
        <w:t>Fattura __________, __________</w:t>
      </w:r>
    </w:p>
    <w:p>
      <w:r>
        <w:t>CHF</w:t>
      </w:r>
    </w:p>
    <w:p>
      <w:r>
        <w:t>2'335.25</w:t>
      </w:r>
    </w:p>
    <w:p>
      <w:r>
        <w:t>23.08.2006</w:t>
      </w:r>
    </w:p>
    <w:p>
      <w:r>
        <w:t>Copia fattura __________ del 11.08.2006</w:t>
      </w:r>
    </w:p>
    <w:p>
      <w:r>
        <w:t>Fattura __________</w:t>
      </w:r>
    </w:p>
    <w:p>
      <w:r>
        <w:t>CHF</w:t>
      </w:r>
    </w:p>
    <w:p>
      <w:r>
        <w:t>1'912.50</w:t>
      </w:r>
    </w:p>
    <w:p>
      <w:r>
        <w:t>29.08.2006</w:t>
      </w:r>
    </w:p>
    <w:p>
      <w:r>
        <w:t>Copia fattura __________ del 31.07.2006</w:t>
      </w:r>
    </w:p>
    <w:p>
      <w:r>
        <w:t>Fattura __________</w:t>
      </w:r>
    </w:p>
    <w:p>
      <w:r>
        <w:t>CHF</w:t>
      </w:r>
    </w:p>
    <w:p>
      <w:r>
        <w:t>1'279.35</w:t>
      </w:r>
    </w:p>
    <w:p>
      <w:r>
        <w:t>21.09.2006</w:t>
      </w:r>
    </w:p>
    <w:p>
      <w:r>
        <w:t>·Copia fattura __________ del 14.09.2006 (fr. 832.45)</w:t>
      </w:r>
    </w:p>
    <w:p>
      <w:r>
        <w:t>·Copia fattura __________ del 23.08.2006 (fr. 1'021.95);</w:t>
      </w:r>
    </w:p>
    <w:p>
      <w:r>
        <w:t>·Copia fattura __________ del 21.08.2006 (fr. 2'036.05)</w:t>
      </w:r>
    </w:p>
    <w:p>
      <w:r>
        <w:t>Fattura __________</w:t>
      </w:r>
    </w:p>
    <w:p>
      <w:r>
        <w:t>CHF</w:t>
      </w:r>
    </w:p>
    <w:p>
      <w:r>
        <w:t>3'890.45</w:t>
      </w:r>
    </w:p>
    <w:p>
      <w:r>
        <w:t>03.10.2006</w:t>
      </w:r>
    </w:p>
    <w:p>
      <w:r>
        <w:t>·Copia fattura __________ del 13.10.2006 (fr. 1'183.60)</w:t>
      </w:r>
    </w:p>
    <w:p>
      <w:r>
        <w:t>Fattura __________, __________</w:t>
      </w:r>
    </w:p>
    <w:p>
      <w:r>
        <w:t>CHF</w:t>
      </w:r>
    </w:p>
    <w:p>
      <w:r>
        <w:t>1'183.60</w:t>
      </w:r>
    </w:p>
    <w:p>
      <w:r>
        <w:t>08.01.2008</w:t>
      </w:r>
    </w:p>
    <w:p>
      <w:r>
        <w:t>Copia fattura __________ del 08.01.2008 (fr. 1'609.05)</w:t>
      </w:r>
    </w:p>
    <w:p>
      <w:r>
        <w:t>Fattura __________</w:t>
      </w:r>
    </w:p>
    <w:p>
      <w:r>
        <w:t>CHF</w:t>
      </w:r>
    </w:p>
    <w:p>
      <w:r>
        <w:t>1'609.05</w:t>
      </w:r>
    </w:p>
    <w:p>
      <w:r>
        <w:t>TOTALE</w:t>
      </w:r>
    </w:p>
    <w:p>
      <w:r>
        <w:t>CHF</w:t>
      </w:r>
    </w:p>
    <w:p>
      <w:r>
        <w:t>40'009.10</w:t>
      </w:r>
    </w:p>
    <w:p>
      <w:r>
        <w:t>Data registrazione nel libro cassa</w:t>
      </w:r>
    </w:p>
    <w:p>
      <w:r>
        <w:t>Dato falso in contabilità su supporto informatico</w:t>
      </w:r>
    </w:p>
    <w:p>
      <w:r>
        <w:t>Importo trattenuto indebitamente</w:t>
      </w:r>
    </w:p>
    <w:p>
      <w:r>
        <w:t>10.01.2008</w:t>
      </w:r>
    </w:p>
    <w:p>
      <w:r>
        <w:t>Fattura __________</w:t>
      </w:r>
    </w:p>
    <w:p>
      <w:r>
        <w:t>CHF</w:t>
      </w:r>
    </w:p>
    <w:p>
      <w:r>
        <w:t>5'000.00</w:t>
      </w:r>
    </w:p>
    <w:p>
      <w:r>
        <w:t>16.01.2008</w:t>
      </w:r>
    </w:p>
    <w:p>
      <w:r>
        <w:t>Fattura __________</w:t>
      </w:r>
    </w:p>
    <w:p>
      <w:r>
        <w:t>CHF</w:t>
      </w:r>
    </w:p>
    <w:p>
      <w:r>
        <w:t>6'000.00</w:t>
      </w:r>
    </w:p>
    <w:p>
      <w:r>
        <w:t>08.02.2008</w:t>
      </w:r>
    </w:p>
    <w:p>
      <w:r>
        <w:t>Fattura __________</w:t>
      </w:r>
    </w:p>
    <w:p>
      <w:r>
        <w:t>CHF</w:t>
      </w:r>
    </w:p>
    <w:p>
      <w:r>
        <w:t>5'000.00</w:t>
      </w:r>
    </w:p>
    <w:p>
      <w:r>
        <w:t>08.02.2008</w:t>
      </w:r>
    </w:p>
    <w:p>
      <w:r>
        <w:t>Fattura __________</w:t>
      </w:r>
    </w:p>
    <w:p>
      <w:r>
        <w:t>CHF</w:t>
      </w:r>
    </w:p>
    <w:p>
      <w:r>
        <w:t>5'000.00</w:t>
      </w:r>
    </w:p>
    <w:p>
      <w:r>
        <w:t>18.02.2008</w:t>
      </w:r>
    </w:p>
    <w:p>
      <w:r>
        <w:t>Acconto fattura __________</w:t>
      </w:r>
    </w:p>
    <w:p>
      <w:r>
        <w:t>CHF</w:t>
      </w:r>
    </w:p>
    <w:p>
      <w:r>
        <w:t>5'000.00</w:t>
      </w:r>
    </w:p>
    <w:p>
      <w:r>
        <w:t>TOTALE</w:t>
      </w:r>
    </w:p>
    <w:p>
      <w:r>
        <w:t>CHF</w:t>
      </w:r>
    </w:p>
    <w:p>
      <w:r>
        <w:t>26'000.00</w:t>
      </w:r>
    </w:p>
    <w:p>
      <w:r>
        <w:t>Espletato il pubblico dibattimento dalle ore 09:30 alle ore 11:10.</w:t>
      </w:r>
    </w:p>
    <w:p>
      <w:r>
        <w:t>dichiara e pronuncia:</w:t>
      </w:r>
    </w:p>
    <w:p>
      <w:r>
        <w:t>La Presidente                                                       La vicecancelliera</w:t>
      </w:r>
    </w:p>
    <w:p>
      <w:r>
        <w:t>Distinta spese:</w:t>
      </w:r>
    </w:p>
    <w:p>
      <w:r>
        <w:t>Tassa di giustizia                              fr.           500.--</w:t>
      </w:r>
    </w:p>
    <w:p>
      <w:r>
        <w:t>Inchiesta preliminare                       fr.           200.--</w:t>
      </w:r>
    </w:p>
    <w:p>
      <w:r>
        <w:t>Altri disborsi (postali, tel., ecc.)       fr.             87.85</w:t>
      </w:r>
    </w:p>
    <w:p>
      <w:r>
        <w:t>fr.           787.85</w:t>
      </w:r>
    </w:p>
    <w:p>
      <w:r>
        <w:t>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