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72.2011.95 vom 5. Mai 2015</w:t>
      </w:r>
    </w:p>
    <w:p>
      <w:r>
        <w:t>TI Tribunale d'appello, 2015-05-05, IT</w:t>
      </w:r>
    </w:p>
    <w:p>
      <w:r>
        <w:rPr>
          <w:b/>
        </w:rPr>
        <w:t xml:space="preserve">Quelle: </w:t>
      </w:r>
      <w:r>
        <w:t>https://mcp.opencaselaw.ch/entscheid/ti_gerichte_72.2011.95_d20150505</w:t>
      </w:r>
    </w:p>
    <w:p>
      <w:r>
        <w:t>FR: TI_GERICHTE 72.2011.95 du 5 mai 2015</w:t>
      </w:r>
    </w:p>
    <w:p>
      <w:r>
        <w:t>IT: TI_GERICHTE 72.2011.95 del 5 maggio 2015</w:t>
      </w:r>
    </w:p>
    <w:p>
      <w:pPr>
        <w:pStyle w:val="Heading2"/>
      </w:pPr>
      <w:r>
        <w:t>Regeste</w:t>
      </w:r>
    </w:p>
    <w:p>
      <w:r>
        <w:t>Truffa, ripetuta; amministrazione infedele, ripetuta; falsità in documenti, ripetuta (art. 146 cpv 2, 158 cfr 1 cpv 1, 251 cfr 1 CP)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__________</w:t>
      </w:r>
    </w:p>
    <w:p>
      <w:r>
        <w:t>80'450.00</w:t>
      </w:r>
    </w:p>
    <w:p>
      <w:r>
        <w:t>0.00</w:t>
      </w:r>
    </w:p>
    <w:p>
      <w:r>
        <w:t>80'450.00</w:t>
      </w:r>
    </w:p>
    <w:p>
      <w:r>
        <w:rPr>
          <w:b/>
        </w:rPr>
        <w:t>E. 2</w:t>
      </w:r>
    </w:p>
    <w:p>
      <w:r>
        <w:t>__________</w:t>
      </w:r>
    </w:p>
    <w:p>
      <w:r>
        <w:t>516'456.90</w:t>
      </w:r>
    </w:p>
    <w:p>
      <w:r>
        <w:t>0.00</w:t>
      </w:r>
    </w:p>
    <w:p>
      <w:r>
        <w:t>516'456.90</w:t>
      </w:r>
    </w:p>
    <w:p>
      <w:r>
        <w:rPr>
          <w:b/>
        </w:rPr>
        <w:t>E. 3</w:t>
      </w:r>
    </w:p>
    <w:p>
      <w:r>
        <w:t>__________</w:t>
      </w:r>
    </w:p>
    <w:p>
      <w:r>
        <w:t>1'136'746.80</w:t>
      </w:r>
    </w:p>
    <w:p>
      <w:r>
        <w:t>1'281'057.72</w:t>
      </w:r>
    </w:p>
    <w:p>
      <w:r>
        <w:t>0.00</w:t>
      </w:r>
    </w:p>
    <w:p>
      <w:r>
        <w:rPr>
          <w:b/>
        </w:rPr>
        <w:t>E. 4</w:t>
      </w:r>
    </w:p>
    <w:p>
      <w:r>
        <w:t>__________</w:t>
      </w:r>
    </w:p>
    <w:p>
      <w:r>
        <w:t>21'400.00</w:t>
      </w:r>
    </w:p>
    <w:p>
      <w:r>
        <w:t>0.00</w:t>
      </w:r>
    </w:p>
    <w:p>
      <w:r>
        <w:t>21'400.00</w:t>
      </w:r>
    </w:p>
    <w:p>
      <w:r>
        <w:rPr>
          <w:b/>
        </w:rPr>
        <w:t>E. 5</w:t>
      </w:r>
    </w:p>
    <w:p>
      <w:r>
        <w:t>__________</w:t>
      </w:r>
    </w:p>
    <w:p>
      <w:r>
        <w:t>15'300.00</w:t>
      </w:r>
    </w:p>
    <w:p>
      <w:r>
        <w:t>0.00</w:t>
      </w:r>
    </w:p>
    <w:p>
      <w:r>
        <w:t>15'300.00</w:t>
      </w:r>
    </w:p>
    <w:p>
      <w:r>
        <w:rPr>
          <w:b/>
        </w:rPr>
        <w:t>E. 6</w:t>
      </w:r>
    </w:p>
    <w:p>
      <w:r>
        <w:t>ACPR 4</w:t>
      </w:r>
    </w:p>
    <w:p>
      <w:r>
        <w:t>127'882.80</w:t>
      </w:r>
    </w:p>
    <w:p>
      <w:r>
        <w:t>0.00</w:t>
      </w:r>
    </w:p>
    <w:p>
      <w:r>
        <w:t>127'882.80</w:t>
      </w:r>
    </w:p>
    <w:p>
      <w:r>
        <w:rPr>
          <w:b/>
        </w:rPr>
        <w:t>E. 7</w:t>
      </w:r>
    </w:p>
    <w:p>
      <w:r>
        <w:t>__________</w:t>
      </w:r>
    </w:p>
    <w:p>
      <w:r>
        <w:t>5'783'237.73</w:t>
      </w:r>
    </w:p>
    <w:p>
      <w:r>
        <w:t>0.00</w:t>
      </w:r>
    </w:p>
    <w:p>
      <w:r>
        <w:t>5'783'237.73</w:t>
      </w:r>
    </w:p>
    <w:p>
      <w:r>
        <w:rPr>
          <w:b/>
        </w:rPr>
        <w:t>E. 8</w:t>
      </w:r>
    </w:p>
    <w:p>
      <w:r>
        <w:t>__________</w:t>
      </w:r>
    </w:p>
    <w:p>
      <w:r>
        <w:t>1'012'078.70</w:t>
      </w:r>
    </w:p>
    <w:p>
      <w:r>
        <w:t>0.00</w:t>
      </w:r>
    </w:p>
    <w:p>
      <w:r>
        <w:t>1'012'078.70</w:t>
      </w:r>
    </w:p>
    <w:p>
      <w:r>
        <w:rPr>
          <w:b/>
        </w:rPr>
        <w:t>E. 9</w:t>
      </w:r>
    </w:p>
    <w:p>
      <w:r>
        <w:t>__________</w:t>
      </w:r>
    </w:p>
    <w:p>
      <w:r>
        <w:t>1'042'344.86</w:t>
      </w:r>
    </w:p>
    <w:p>
      <w:r>
        <w:t>414'028.11</w:t>
      </w:r>
    </w:p>
    <w:p>
      <w:r>
        <w:t>628'316.75</w:t>
      </w:r>
    </w:p>
    <w:p>
      <w:r>
        <w:rPr>
          <w:b/>
        </w:rPr>
        <w:t>E. 10</w:t>
      </w:r>
    </w:p>
    <w:p>
      <w:r>
        <w:t>__________</w:t>
      </w:r>
    </w:p>
    <w:p>
      <w:r>
        <w:t>5'111'419.68</w:t>
      </w:r>
    </w:p>
    <w:p>
      <w:r>
        <w:t>0.00</w:t>
      </w:r>
    </w:p>
    <w:p>
      <w:r>
        <w:t>5'111'419.68</w:t>
      </w:r>
    </w:p>
    <w:p>
      <w:r>
        <w:rPr>
          <w:b/>
        </w:rPr>
        <w:t>E. 11</w:t>
      </w:r>
    </w:p>
    <w:p>
      <w:r>
        <w:t>__________</w:t>
      </w:r>
    </w:p>
    <w:p>
      <w:r>
        <w:t>152'600.00</w:t>
      </w:r>
    </w:p>
    <w:p>
      <w:r>
        <w:t>162'490.00</w:t>
      </w:r>
    </w:p>
    <w:p>
      <w:r>
        <w:t>0.00</w:t>
      </w:r>
    </w:p>
    <w:p>
      <w:r>
        <w:rPr>
          <w:b/>
        </w:rPr>
        <w:t>E. 12</w:t>
      </w:r>
    </w:p>
    <w:p>
      <w:r>
        <w:t>__________</w:t>
      </w:r>
    </w:p>
    <w:p>
      <w:r>
        <w:t>459'102.04</w:t>
      </w:r>
    </w:p>
    <w:p>
      <w:r>
        <w:t>152'650.00</w:t>
      </w:r>
    </w:p>
    <w:p>
      <w:r>
        <w:t>306'452.04</w:t>
      </w:r>
    </w:p>
    <w:p>
      <w:r>
        <w:rPr>
          <w:b/>
        </w:rPr>
        <w:t>E. 13</w:t>
      </w:r>
    </w:p>
    <w:p>
      <w:r>
        <w:t>ACPR 5</w:t>
      </w:r>
    </w:p>
    <w:p>
      <w:r>
        <w:t>1'529'527.29</w:t>
      </w:r>
    </w:p>
    <w:p>
      <w:r>
        <w:t>1'148'512.49</w:t>
      </w:r>
    </w:p>
    <w:p>
      <w:r>
        <w:t>381'014.80</w:t>
      </w:r>
    </w:p>
    <w:p>
      <w:r>
        <w:rPr>
          <w:b/>
        </w:rPr>
        <w:t>E. 14</w:t>
      </w:r>
    </w:p>
    <w:p>
      <w:r>
        <w:t>ACPR 2</w:t>
      </w:r>
    </w:p>
    <w:p>
      <w:r>
        <w:t>39'780.00</w:t>
      </w:r>
    </w:p>
    <w:p>
      <w:r>
        <w:t>0.00</w:t>
      </w:r>
    </w:p>
    <w:p>
      <w:r>
        <w:t>39'780.00</w:t>
      </w:r>
    </w:p>
    <w:p>
      <w:r>
        <w:rPr>
          <w:b/>
        </w:rPr>
        <w:t>E. 15</w:t>
      </w:r>
    </w:p>
    <w:p>
      <w:r>
        <w:t>ACPR 6</w:t>
      </w:r>
    </w:p>
    <w:p>
      <w:r>
        <w:t>224'105.88</w:t>
      </w:r>
    </w:p>
    <w:p>
      <w:r>
        <w:t>0.00</w:t>
      </w:r>
    </w:p>
    <w:p>
      <w:r>
        <w:t>224'105.88</w:t>
      </w:r>
    </w:p>
    <w:p>
      <w:r>
        <w:t>Totali</w:t>
      </w:r>
    </w:p>
    <w:p>
      <w:r>
        <w:t>17'252'432.67</w:t>
      </w:r>
    </w:p>
    <w:p>
      <w:r>
        <w:t>3'158'738.32</w:t>
      </w:r>
    </w:p>
    <w:p>
      <w:r>
        <w:t>14'247'895.28</w:t>
      </w:r>
    </w:p>
    <w:p>
      <w:r>
        <w:t>RELAZIONE</w:t>
      </w:r>
    </w:p>
    <w:p>
      <w:r>
        <w:t>EUR</w:t>
      </w:r>
    </w:p>
    <w:p>
      <w:r>
        <w:t>CHF</w:t>
      </w:r>
    </w:p>
    <w:p>
      <w:r>
        <w:t>1</w:t>
      </w:r>
    </w:p>
    <w:p>
      <w:r>
        <w:t>__________</w:t>
      </w:r>
    </w:p>
    <w:p>
      <w:r>
        <w:t>-5'416.00</w:t>
      </w:r>
    </w:p>
    <w:p>
      <w:r>
        <w:t>2</w:t>
      </w:r>
    </w:p>
    <w:p>
      <w:r>
        <w:t>ACPR 6</w:t>
      </w:r>
    </w:p>
    <w:p>
      <w:r>
        <w:t>-6'119.00</w:t>
      </w:r>
    </w:p>
    <w:p>
      <w:r>
        <w:t>3</w:t>
      </w:r>
    </w:p>
    <w:p>
      <w:r>
        <w:t>__________</w:t>
      </w:r>
    </w:p>
    <w:p>
      <w:r>
        <w:t>-8'409.00</w:t>
      </w:r>
    </w:p>
    <w:p>
      <w:r>
        <w:t>4</w:t>
      </w:r>
    </w:p>
    <w:p>
      <w:r>
        <w:t>__________</w:t>
      </w:r>
    </w:p>
    <w:p>
      <w:r>
        <w:t>-47'699.00</w:t>
      </w:r>
    </w:p>
    <w:p>
      <w:r>
        <w:t>5</w:t>
      </w:r>
    </w:p>
    <w:p>
      <w:r>
        <w:t>__________</w:t>
      </w:r>
    </w:p>
    <w:p>
      <w:r>
        <w:t>-218'969.00</w:t>
      </w:r>
    </w:p>
    <w:p>
      <w:r>
        <w:t>6</w:t>
      </w:r>
    </w:p>
    <w:p>
      <w:r>
        <w:t>ACPR 3</w:t>
      </w:r>
    </w:p>
    <w:p>
      <w:r>
        <w:t>-240'399.00</w:t>
      </w:r>
    </w:p>
    <w:p>
      <w:r>
        <w:t>7</w:t>
      </w:r>
    </w:p>
    <w:p>
      <w:r>
        <w:t>__________</w:t>
      </w:r>
    </w:p>
    <w:p>
      <w:r>
        <w:t>-22'900.00</w:t>
      </w:r>
    </w:p>
    <w:p>
      <w:r>
        <w:t>8</w:t>
      </w:r>
    </w:p>
    <w:p>
      <w:r>
        <w:t>__________</w:t>
      </w:r>
    </w:p>
    <w:p>
      <w:r>
        <w:t>-19'231.00</w:t>
      </w:r>
    </w:p>
    <w:p>
      <w:r>
        <w:t>9</w:t>
      </w:r>
    </w:p>
    <w:p>
      <w:r>
        <w:t>__________</w:t>
      </w:r>
    </w:p>
    <w:p>
      <w:r>
        <w:t>-132'174.00</w:t>
      </w:r>
    </w:p>
    <w:p>
      <w:r>
        <w:t>10</w:t>
      </w:r>
    </w:p>
    <w:p>
      <w:r>
        <w:t>__________</w:t>
      </w:r>
    </w:p>
    <w:p>
      <w:r>
        <w:t>-54'465.00</w:t>
      </w:r>
    </w:p>
    <w:p>
      <w:r>
        <w:t>11</w:t>
      </w:r>
    </w:p>
    <w:p>
      <w:r>
        <w:t>__________</w:t>
      </w:r>
    </w:p>
    <w:p>
      <w:r>
        <w:t>-1'214.00</w:t>
      </w:r>
    </w:p>
    <w:p>
      <w:r>
        <w:t>12</w:t>
      </w:r>
    </w:p>
    <w:p>
      <w:r>
        <w:t>__________</w:t>
      </w:r>
    </w:p>
    <w:p>
      <w:r>
        <w:t>-4'056.00</w:t>
      </w:r>
    </w:p>
    <w:p>
      <w:r>
        <w:t>13</w:t>
      </w:r>
    </w:p>
    <w:p>
      <w:r>
        <w:t>__________</w:t>
      </w:r>
    </w:p>
    <w:p>
      <w:r>
        <w:t>-42'684.00</w:t>
      </w:r>
    </w:p>
    <w:p>
      <w:r>
        <w:t>Totali</w:t>
      </w:r>
    </w:p>
    <w:p>
      <w:r>
        <w:t>-780'835.00</w:t>
      </w:r>
    </w:p>
    <w:p>
      <w:r>
        <w:t>-22'900.00</w:t>
      </w:r>
    </w:p>
    <w:p>
      <w:r>
        <w:t>Totale in EUR (cambio CHF/EUR 1.50)</w:t>
      </w:r>
    </w:p>
    <w:p>
      <w:r>
        <w:t>-796'101.67</w:t>
      </w:r>
    </w:p>
    <w:p>
      <w:r>
        <w:t>Espletato il pubblico</w:t>
      </w:r>
    </w:p>
    <w:p>
      <w:r>
        <w:t>dibattimento:martedì 5 maggio 2015, dalle ore 09:30 alle ore 17:50.</w:t>
      </w:r>
    </w:p>
    <w:p>
      <w:r>
        <w:t>Evase le seguenti</w:t>
      </w:r>
    </w:p>
    <w:p>
      <w:r>
        <w:t>questioni:Verbale dudienza preliminare del 23 febbraio 2015</w:t>
      </w:r>
    </w:p>
    <w:p>
      <w:r>
        <w:t>dichiara e pronuncia:</w:t>
      </w:r>
    </w:p>
    <w:p>
      <w:r>
        <w:t>No.</w:t>
      </w:r>
    </w:p>
    <w:p>
      <w:r>
        <w:t>Relazione</w:t>
      </w:r>
    </w:p>
    <w:p>
      <w:r>
        <w:t>AddebitiEUR</w:t>
      </w:r>
    </w:p>
    <w:p>
      <w:r>
        <w:t>AccreditiEUR</w:t>
      </w:r>
    </w:p>
    <w:p>
      <w:r>
        <w:t>DannoEUR</w:t>
      </w:r>
    </w:p>
    <w:p>
      <w:r>
        <w:t>1</w:t>
      </w:r>
    </w:p>
    <w:p>
      <w:r>
        <w:t>__________</w:t>
      </w:r>
    </w:p>
    <w:p>
      <w:r>
        <w:t>80'450.00</w:t>
      </w:r>
    </w:p>
    <w:p>
      <w:r>
        <w:t>0.00</w:t>
      </w:r>
    </w:p>
    <w:p>
      <w:r>
        <w:t>80'450.00</w:t>
      </w:r>
    </w:p>
    <w:p>
      <w:r>
        <w:t>2</w:t>
      </w:r>
    </w:p>
    <w:p>
      <w:r>
        <w:t>__________</w:t>
      </w:r>
    </w:p>
    <w:p>
      <w:r>
        <w:t>516'456.90</w:t>
      </w:r>
    </w:p>
    <w:p>
      <w:r>
        <w:t>0.00</w:t>
      </w:r>
    </w:p>
    <w:p>
      <w:r>
        <w:t>516'456.90</w:t>
      </w:r>
    </w:p>
    <w:p>
      <w:r>
        <w:t>3</w:t>
      </w:r>
    </w:p>
    <w:p>
      <w:r>
        <w:t>__________</w:t>
      </w:r>
    </w:p>
    <w:p>
      <w:r>
        <w:t>1'136'746.80</w:t>
      </w:r>
    </w:p>
    <w:p>
      <w:r>
        <w:t>1'281'057.72</w:t>
      </w:r>
    </w:p>
    <w:p>
      <w:r>
        <w:t>0.00</w:t>
      </w:r>
    </w:p>
    <w:p>
      <w:r>
        <w:t>4</w:t>
      </w:r>
    </w:p>
    <w:p>
      <w:r>
        <w:t>__________</w:t>
      </w:r>
    </w:p>
    <w:p>
      <w:r>
        <w:t>21'400.00</w:t>
      </w:r>
    </w:p>
    <w:p>
      <w:r>
        <w:t>0.00</w:t>
      </w:r>
    </w:p>
    <w:p>
      <w:r>
        <w:t>21'400.00</w:t>
      </w:r>
    </w:p>
    <w:p>
      <w:r>
        <w:t>5</w:t>
      </w:r>
    </w:p>
    <w:p>
      <w:r>
        <w:t>ACPR 4</w:t>
      </w:r>
    </w:p>
    <w:p>
      <w:r>
        <w:t>127'882.80</w:t>
      </w:r>
    </w:p>
    <w:p>
      <w:r>
        <w:t>0.00</w:t>
      </w:r>
    </w:p>
    <w:p>
      <w:r>
        <w:t>127'882.80</w:t>
      </w:r>
    </w:p>
    <w:p>
      <w:r>
        <w:t>6</w:t>
      </w:r>
    </w:p>
    <w:p>
      <w:r>
        <w:t>__________</w:t>
      </w:r>
    </w:p>
    <w:p>
      <w:r>
        <w:t>5'783'237.73</w:t>
      </w:r>
    </w:p>
    <w:p>
      <w:r>
        <w:t>0.00</w:t>
      </w:r>
    </w:p>
    <w:p>
      <w:r>
        <w:t>5'783'237.73</w:t>
      </w:r>
    </w:p>
    <w:p>
      <w:r>
        <w:t>7</w:t>
      </w:r>
    </w:p>
    <w:p>
      <w:r>
        <w:t>__________</w:t>
      </w:r>
    </w:p>
    <w:p>
      <w:r>
        <w:t>1'012'078.70</w:t>
      </w:r>
    </w:p>
    <w:p>
      <w:r>
        <w:t>0.00</w:t>
      </w:r>
    </w:p>
    <w:p>
      <w:r>
        <w:t>1'012'078.70</w:t>
      </w:r>
    </w:p>
    <w:p>
      <w:r>
        <w:t>8</w:t>
      </w:r>
    </w:p>
    <w:p>
      <w:r>
        <w:t>__________</w:t>
      </w:r>
    </w:p>
    <w:p>
      <w:r>
        <w:t>1'042'344.86</w:t>
      </w:r>
    </w:p>
    <w:p>
      <w:r>
        <w:t>414'028.11</w:t>
      </w:r>
    </w:p>
    <w:p>
      <w:r>
        <w:t>628'316.75</w:t>
      </w:r>
    </w:p>
    <w:p>
      <w:r>
        <w:t>9</w:t>
      </w:r>
    </w:p>
    <w:p>
      <w:r>
        <w:t>__________</w:t>
      </w:r>
    </w:p>
    <w:p>
      <w:r>
        <w:t>5'111'419.68</w:t>
      </w:r>
    </w:p>
    <w:p>
      <w:r>
        <w:t>0.00</w:t>
      </w:r>
    </w:p>
    <w:p>
      <w:r>
        <w:t>5'111'419.68</w:t>
      </w:r>
    </w:p>
    <w:p>
      <w:r>
        <w:t>10</w:t>
      </w:r>
    </w:p>
    <w:p>
      <w:r>
        <w:t>__________</w:t>
      </w:r>
    </w:p>
    <w:p>
      <w:r>
        <w:t>152'600.00</w:t>
      </w:r>
    </w:p>
    <w:p>
      <w:r>
        <w:t>162'490.00</w:t>
      </w:r>
    </w:p>
    <w:p>
      <w:r>
        <w:t>0.00</w:t>
      </w:r>
    </w:p>
    <w:p>
      <w:r>
        <w:t>11</w:t>
      </w:r>
    </w:p>
    <w:p>
      <w:r>
        <w:t>ACPR 2</w:t>
      </w:r>
    </w:p>
    <w:p>
      <w:r>
        <w:t>39'780.00</w:t>
      </w:r>
    </w:p>
    <w:p>
      <w:r>
        <w:t>0.00</w:t>
      </w:r>
    </w:p>
    <w:p>
      <w:r>
        <w:t>39'780.00</w:t>
      </w:r>
    </w:p>
    <w:p>
      <w:r>
        <w:t>Totali</w:t>
      </w:r>
    </w:p>
    <w:p>
      <w:r>
        <w:t>15'024'397.47</w:t>
      </w:r>
    </w:p>
    <w:p>
      <w:r>
        <w:t>1'857'575.83</w:t>
      </w:r>
    </w:p>
    <w:p>
      <w:r>
        <w:t>13'321'022.56</w:t>
      </w:r>
    </w:p>
    <w:p>
      <w:r>
        <w:t>Per la Corte delle assise criminali</w:t>
      </w:r>
    </w:p>
    <w:p>
      <w:r>
        <w:t>Il Presidente                                                          La vicecancelliera</w:t>
      </w:r>
    </w:p>
    <w:p>
      <w:r>
        <w:t>Distinta spese (4/5):</w:t>
      </w:r>
    </w:p>
    <w:p>
      <w:r>
        <w:t>Tassa di giustizia                              fr.        4'000.--</w:t>
      </w:r>
    </w:p>
    <w:p>
      <w:r>
        <w:t>Inchiesta preliminare                       fr.           568.00</w:t>
      </w:r>
    </w:p>
    <w:p>
      <w:r>
        <w:t>Perizia                                                fr.        6'588.04</w:t>
      </w:r>
    </w:p>
    <w:p>
      <w:r>
        <w:t>Altri disborsi (postali, tel., ecc.)       fr.           176.40</w:t>
      </w:r>
    </w:p>
    <w:p>
      <w:r>
        <w:t>fr.      11'332.44</w:t>
      </w:r>
    </w:p>
    <w:p>
      <w:r>
        <w:t>============</w:t>
      </w:r>
    </w:p>
    <w:p>
      <w:r>
        <w:t>Il rimanente è a carico dello Stato.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