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72.2008.90 vom 23. April 2009</w:t>
      </w:r>
    </w:p>
    <w:p>
      <w:r>
        <w:t>TI Tribunale d'appello, 2009-04-23, IT</w:t>
      </w:r>
    </w:p>
    <w:p>
      <w:r>
        <w:rPr>
          <w:b/>
        </w:rPr>
        <w:t xml:space="preserve">Quelle: </w:t>
      </w:r>
      <w:r>
        <w:t>https://mcp.opencaselaw.ch/entscheid/ti_gerichte_72.2008.90</w:t>
      </w:r>
    </w:p>
    <w:p>
      <w:r>
        <w:t>FR: TI_GERICHTE 72.2008.90 du 23 avril 2009</w:t>
      </w:r>
    </w:p>
    <w:p>
      <w:r>
        <w:t>IT: TI_GERICHTE 72.2008.90 del 23 aprile 2009</w:t>
      </w:r>
    </w:p>
    <w:p>
      <w:pPr>
        <w:pStyle w:val="Heading2"/>
      </w:pPr>
      <w:r>
        <w:t>Regeste</w:t>
      </w:r>
    </w:p>
    <w:p>
      <w:r>
        <w:t>Truffa per mestiere (importo complessivo: circa Euro 3 milioni; danno: ca. Euro 2,6 milioni); truffa tentata per circa fr 165'000.-; falsità in documenti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__________</w:t>
      </w:r>
    </w:p>
    <w:p>
      <w:r>
        <w:t>0.00</w:t>
      </w:r>
    </w:p>
    <w:p>
      <w:r>
        <w:t>25'895.20</w:t>
      </w:r>
    </w:p>
    <w:p>
      <w:r>
        <w:t>25'895.20</w:t>
      </w:r>
    </w:p>
    <w:p>
      <w:r>
        <w:rPr>
          <w:b/>
        </w:rPr>
        <w:t>E. 24</w:t>
      </w:r>
    </w:p>
    <w:p>
      <w:r>
        <w:t>PL 3</w:t>
      </w:r>
    </w:p>
    <w:p>
      <w:r>
        <w:t>0.00</w:t>
      </w:r>
    </w:p>
    <w:p>
      <w:r>
        <w:t>21'297.90</w:t>
      </w:r>
    </w:p>
    <w:p>
      <w:r>
        <w:t>21'297.90</w:t>
      </w:r>
    </w:p>
    <w:p>
      <w:r>
        <w:rPr>
          <w:b/>
        </w:rPr>
        <w:t>E. 25</w:t>
      </w:r>
    </w:p>
    <w:p>
      <w:r>
        <w:t>__________</w:t>
      </w:r>
    </w:p>
    <w:p>
      <w:r>
        <w:t>0.00</w:t>
      </w:r>
    </w:p>
    <w:p>
      <w:r>
        <w:t>11'609.57</w:t>
      </w:r>
    </w:p>
    <w:p>
      <w:r>
        <w:t>11'609.57</w:t>
      </w:r>
    </w:p>
    <w:p>
      <w:r>
        <w:rPr>
          <w:b/>
        </w:rPr>
        <w:t>E. 26</w:t>
      </w:r>
    </w:p>
    <w:p>
      <w:r>
        <w:t>PC 19</w:t>
      </w:r>
    </w:p>
    <w:p>
      <w:r>
        <w:t>0.00</w:t>
      </w:r>
    </w:p>
    <w:p>
      <w:r>
        <w:t>10'704.00</w:t>
      </w:r>
    </w:p>
    <w:p>
      <w:r>
        <w:t>10'704.00</w:t>
      </w:r>
    </w:p>
    <w:p>
      <w:r>
        <w:rPr>
          <w:b/>
        </w:rPr>
        <w:t>E. 27</w:t>
      </w:r>
    </w:p>
    <w:p>
      <w:r>
        <w:t>PC 20</w:t>
      </w:r>
    </w:p>
    <w:p>
      <w:r>
        <w:t>0.00</w:t>
      </w:r>
    </w:p>
    <w:p>
      <w:r>
        <w:t>19'559.40</w:t>
      </w:r>
    </w:p>
    <w:p>
      <w:r>
        <w:t>19'559.40</w:t>
      </w:r>
    </w:p>
    <w:p>
      <w:r>
        <w:rPr>
          <w:b/>
        </w:rPr>
        <w:t>E. 28</w:t>
      </w:r>
    </w:p>
    <w:p>
      <w:r>
        <w:t>PC 21</w:t>
      </w:r>
    </w:p>
    <w:p>
      <w:r>
        <w:t>0.00</w:t>
      </w:r>
    </w:p>
    <w:p>
      <w:r>
        <w:t>11'034.00</w:t>
      </w:r>
    </w:p>
    <w:p>
      <w:r>
        <w:t>11'034.00</w:t>
      </w:r>
    </w:p>
    <w:p>
      <w:r>
        <w:rPr>
          <w:b/>
        </w:rPr>
        <w:t>E. 29</w:t>
      </w:r>
    </w:p>
    <w:p>
      <w:r>
        <w:t>PC 24 e PC 25</w:t>
      </w:r>
    </w:p>
    <w:p>
      <w:r>
        <w:t>0.00</w:t>
      </w:r>
    </w:p>
    <w:p>
      <w:r>
        <w:t>11'000.00</w:t>
      </w:r>
    </w:p>
    <w:p>
      <w:r>
        <w:t>11'000.00</w:t>
      </w:r>
    </w:p>
    <w:p>
      <w:r>
        <w:rPr>
          <w:b/>
        </w:rPr>
        <w:t>E. 30</w:t>
      </w:r>
    </w:p>
    <w:p>
      <w:r>
        <w:t>PL 6</w:t>
      </w:r>
    </w:p>
    <w:p>
      <w:r>
        <w:t>0.00</w:t>
      </w:r>
    </w:p>
    <w:p>
      <w:r>
        <w:t>77'963.40</w:t>
      </w:r>
    </w:p>
    <w:p>
      <w:r>
        <w:t>77'963.40</w:t>
      </w:r>
    </w:p>
    <w:p>
      <w:r>
        <w:rPr>
          <w:b/>
        </w:rPr>
        <w:t>E. 31</w:t>
      </w:r>
    </w:p>
    <w:p>
      <w:r>
        <w:t>PC 22</w:t>
      </w:r>
    </w:p>
    <w:p>
      <w:r>
        <w:t>0.00</w:t>
      </w:r>
    </w:p>
    <w:p>
      <w:r>
        <w:t>26'140.18</w:t>
      </w:r>
    </w:p>
    <w:p>
      <w:r>
        <w:t>26'140.18</w:t>
      </w:r>
    </w:p>
    <w:p>
      <w:r>
        <w:rPr>
          <w:b/>
        </w:rPr>
        <w:t>E. 32</w:t>
      </w:r>
    </w:p>
    <w:p>
      <w:r>
        <w:t>PC 23</w:t>
      </w:r>
    </w:p>
    <w:p>
      <w:r>
        <w:t>0.00</w:t>
      </w:r>
    </w:p>
    <w:p>
      <w:r>
        <w:t>43'598.21</w:t>
      </w:r>
    </w:p>
    <w:p>
      <w:r>
        <w:t>43'598.21</w:t>
      </w:r>
    </w:p>
    <w:p>
      <w:r>
        <w:rPr>
          <w:b/>
        </w:rPr>
        <w:t>E. 33</w:t>
      </w:r>
    </w:p>
    <w:p>
      <w:r>
        <w:t>__________</w:t>
      </w:r>
    </w:p>
    <w:p>
      <w:r>
        <w:t>0.00</w:t>
      </w:r>
    </w:p>
    <w:p>
      <w:r>
        <w:t>10'834.80</w:t>
      </w:r>
    </w:p>
    <w:p>
      <w:r>
        <w:t>10'834.80</w:t>
      </w:r>
    </w:p>
    <w:p>
      <w:r>
        <w:rPr>
          <w:b/>
        </w:rPr>
        <w:t>E. 34</w:t>
      </w:r>
    </w:p>
    <w:p>
      <w:r>
        <w:t>PC 26</w:t>
      </w:r>
    </w:p>
    <w:p>
      <w:r>
        <w:t>0.00</w:t>
      </w:r>
    </w:p>
    <w:p>
      <w:r>
        <w:t>22'301.40</w:t>
      </w:r>
    </w:p>
    <w:p>
      <w:r>
        <w:t>22'301.40</w:t>
      </w:r>
    </w:p>
    <w:p>
      <w:r>
        <w:rPr>
          <w:b/>
        </w:rPr>
        <w:t>E. 35</w:t>
      </w:r>
    </w:p>
    <w:p>
      <w:r>
        <w:t>__________</w:t>
      </w:r>
    </w:p>
    <w:p>
      <w:r>
        <w:t>0.00</w:t>
      </w:r>
    </w:p>
    <w:p>
      <w:r>
        <w:t>11'014.80</w:t>
      </w:r>
    </w:p>
    <w:p>
      <w:r>
        <w:t>11'014.80</w:t>
      </w:r>
    </w:p>
    <w:p>
      <w:r>
        <w:rPr>
          <w:b/>
        </w:rPr>
        <w:t>E. 36</w:t>
      </w:r>
    </w:p>
    <w:p>
      <w:r>
        <w:t>__________</w:t>
      </w:r>
    </w:p>
    <w:p>
      <w:r>
        <w:t>0.00</w:t>
      </w:r>
    </w:p>
    <w:p>
      <w:r>
        <w:t>4'993.20</w:t>
      </w:r>
    </w:p>
    <w:p>
      <w:r>
        <w:t>4'993.20</w:t>
      </w:r>
    </w:p>
    <w:p>
      <w:r>
        <w:rPr>
          <w:b/>
        </w:rPr>
        <w:t>E. 37</w:t>
      </w:r>
    </w:p>
    <w:p>
      <w:r>
        <w:t>__________</w:t>
      </w:r>
    </w:p>
    <w:p>
      <w:r>
        <w:t>0.00</w:t>
      </w:r>
    </w:p>
    <w:p>
      <w:r>
        <w:t>6'788.97</w:t>
      </w:r>
    </w:p>
    <w:p>
      <w:r>
        <w:t>6'788.97</w:t>
      </w:r>
    </w:p>
    <w:p>
      <w:r>
        <w:rPr>
          <w:b/>
        </w:rPr>
        <w:t>E. 38</w:t>
      </w:r>
    </w:p>
    <w:p>
      <w:r>
        <w:t>__________</w:t>
      </w:r>
    </w:p>
    <w:p>
      <w:r>
        <w:t>0.00</w:t>
      </w:r>
    </w:p>
    <w:p>
      <w:r>
        <w:t>11'132.40</w:t>
      </w:r>
    </w:p>
    <w:p>
      <w:r>
        <w:t>11'132.40</w:t>
      </w:r>
    </w:p>
    <w:p>
      <w:r>
        <w:rPr>
          <w:b/>
        </w:rPr>
        <w:t>E. 39</w:t>
      </w:r>
    </w:p>
    <w:p>
      <w:r>
        <w:t>PC 27</w:t>
      </w:r>
    </w:p>
    <w:p>
      <w:r>
        <w:t>0.00</w:t>
      </w:r>
    </w:p>
    <w:p>
      <w:r>
        <w:t>14'938.80</w:t>
      </w:r>
    </w:p>
    <w:p>
      <w:r>
        <w:t>14'938.80</w:t>
      </w:r>
    </w:p>
    <w:p>
      <w:r>
        <w:rPr>
          <w:b/>
        </w:rPr>
        <w:t>E. 40</w:t>
      </w:r>
    </w:p>
    <w:p>
      <w:r>
        <w:t>__________</w:t>
      </w:r>
    </w:p>
    <w:p>
      <w:r>
        <w:t>0.00</w:t>
      </w:r>
    </w:p>
    <w:p>
      <w:r>
        <w:t>9'519.14</w:t>
      </w:r>
    </w:p>
    <w:p>
      <w:r>
        <w:t>9'519.14</w:t>
      </w:r>
    </w:p>
    <w:p>
      <w:r>
        <w:rPr>
          <w:b/>
        </w:rPr>
        <w:t>E. 41</w:t>
      </w:r>
    </w:p>
    <w:p>
      <w:r>
        <w:t>__________</w:t>
      </w:r>
    </w:p>
    <w:p>
      <w:r>
        <w:t>0.00</w:t>
      </w:r>
    </w:p>
    <w:p>
      <w:r>
        <w:t>31'458.00</w:t>
      </w:r>
    </w:p>
    <w:p>
      <w:r>
        <w:t>31'458.00</w:t>
      </w:r>
    </w:p>
    <w:p>
      <w:r>
        <w:rPr>
          <w:b/>
        </w:rPr>
        <w:t>E. 42</w:t>
      </w:r>
    </w:p>
    <w:p>
      <w:r>
        <w:t>PC 28</w:t>
      </w:r>
    </w:p>
    <w:p>
      <w:r>
        <w:t>27'567.00</w:t>
      </w:r>
    </w:p>
    <w:p>
      <w:r>
        <w:t>329'130.31</w:t>
      </w:r>
    </w:p>
    <w:p>
      <w:r>
        <w:t>301'563.31</w:t>
      </w:r>
    </w:p>
    <w:p>
      <w:r>
        <w:rPr>
          <w:b/>
        </w:rPr>
        <w:t>E. 43</w:t>
      </w:r>
    </w:p>
    <w:p>
      <w:r>
        <w:t>PC 29</w:t>
      </w:r>
    </w:p>
    <w:p>
      <w:r>
        <w:t>0.00</w:t>
      </w:r>
    </w:p>
    <w:p>
      <w:r>
        <w:t>10'942.80</w:t>
      </w:r>
    </w:p>
    <w:p>
      <w:r>
        <w:t>10'942.80</w:t>
      </w:r>
    </w:p>
    <w:p>
      <w:r>
        <w:rPr>
          <w:b/>
        </w:rPr>
        <w:t>E. 44</w:t>
      </w:r>
    </w:p>
    <w:p>
      <w:r>
        <w:t>PC 30</w:t>
      </w:r>
    </w:p>
    <w:p>
      <w:r>
        <w:t>0.00</w:t>
      </w:r>
    </w:p>
    <w:p>
      <w:r>
        <w:t>39'573.60</w:t>
      </w:r>
    </w:p>
    <w:p>
      <w:r>
        <w:t>39'573.60</w:t>
      </w:r>
    </w:p>
    <w:p>
      <w:r>
        <w:rPr>
          <w:b/>
        </w:rPr>
        <w:t>E. 45</w:t>
      </w:r>
    </w:p>
    <w:p>
      <w:r>
        <w:t>__________</w:t>
      </w:r>
    </w:p>
    <w:p>
      <w:r>
        <w:t>22'528.70</w:t>
      </w:r>
    </w:p>
    <w:p>
      <w:r>
        <w:t>44'677.25</w:t>
      </w:r>
    </w:p>
    <w:p>
      <w:r>
        <w:t>22'148.55</w:t>
      </w:r>
    </w:p>
    <w:p>
      <w:r>
        <w:rPr>
          <w:b/>
        </w:rPr>
        <w:t>E. 46</w:t>
      </w:r>
    </w:p>
    <w:p>
      <w:r>
        <w:t>__________</w:t>
      </w:r>
    </w:p>
    <w:p>
      <w:r>
        <w:t>0.00</w:t>
      </w:r>
    </w:p>
    <w:p>
      <w:r>
        <w:t>19'617.00</w:t>
      </w:r>
    </w:p>
    <w:p>
      <w:r>
        <w:t>19'617.00</w:t>
      </w:r>
    </w:p>
    <w:p>
      <w:r>
        <w:rPr>
          <w:b/>
        </w:rPr>
        <w:t>E. 47</w:t>
      </w:r>
    </w:p>
    <w:p>
      <w:r>
        <w:t>PC 31</w:t>
      </w:r>
    </w:p>
    <w:p>
      <w:r>
        <w:t>0.00</w:t>
      </w:r>
    </w:p>
    <w:p>
      <w:r>
        <w:t>37'746.10</w:t>
      </w:r>
    </w:p>
    <w:p>
      <w:r>
        <w:t>37'746.10</w:t>
      </w:r>
    </w:p>
    <w:p>
      <w:r>
        <w:rPr>
          <w:b/>
        </w:rPr>
        <w:t>E. 48</w:t>
      </w:r>
    </w:p>
    <w:p>
      <w:r>
        <w:t>PC 32</w:t>
      </w:r>
    </w:p>
    <w:p>
      <w:r>
        <w:t>0.00</w:t>
      </w:r>
    </w:p>
    <w:p>
      <w:r>
        <w:t>31'252.01</w:t>
      </w:r>
    </w:p>
    <w:p>
      <w:r>
        <w:t>31'252.01</w:t>
      </w:r>
    </w:p>
    <w:p>
      <w:r>
        <w:rPr>
          <w:b/>
        </w:rPr>
        <w:t>E. 49</w:t>
      </w:r>
    </w:p>
    <w:p>
      <w:r>
        <w:t>__________</w:t>
      </w:r>
    </w:p>
    <w:p>
      <w:r>
        <w:t>e __________</w:t>
      </w:r>
    </w:p>
    <w:p>
      <w:r>
        <w:t>0.00</w:t>
      </w:r>
    </w:p>
    <w:p>
      <w:r>
        <w:t>48'326.70</w:t>
      </w:r>
    </w:p>
    <w:p>
      <w:r>
        <w:t>48'326.70</w:t>
      </w:r>
    </w:p>
    <w:p>
      <w:r>
        <w:rPr>
          <w:b/>
        </w:rPr>
        <w:t>E. 50</w:t>
      </w:r>
    </w:p>
    <w:p>
      <w:r>
        <w:t>__________</w:t>
      </w:r>
    </w:p>
    <w:p>
      <w:r>
        <w:t>0.00</w:t>
      </w:r>
    </w:p>
    <w:p>
      <w:r>
        <w:t>12'810.00</w:t>
      </w:r>
    </w:p>
    <w:p>
      <w:r>
        <w:t>12'810.00</w:t>
      </w:r>
    </w:p>
    <w:p>
      <w:r>
        <w:t>51</w:t>
      </w:r>
    </w:p>
    <w:p>
      <w:r>
        <w:t>__________ e __________</w:t>
      </w:r>
    </w:p>
    <w:p>
      <w:r>
        <w:t>0.00</w:t>
      </w:r>
    </w:p>
    <w:p>
      <w:r>
        <w:t>9'539.09</w:t>
      </w:r>
    </w:p>
    <w:p>
      <w:r>
        <w:t>9'539.09</w:t>
      </w:r>
    </w:p>
    <w:p>
      <w:r>
        <w:t>52</w:t>
      </w:r>
    </w:p>
    <w:p>
      <w:r>
        <w:t>PC 33</w:t>
      </w:r>
    </w:p>
    <w:p>
      <w:r>
        <w:t>0.00</w:t>
      </w:r>
    </w:p>
    <w:p>
      <w:r>
        <w:t>149'000.00</w:t>
      </w:r>
    </w:p>
    <w:p>
      <w:r>
        <w:t>149'000.00</w:t>
      </w:r>
    </w:p>
    <w:p>
      <w:r>
        <w:t>53</w:t>
      </w:r>
    </w:p>
    <w:p>
      <w:r>
        <w:t>__________</w:t>
      </w:r>
    </w:p>
    <w:p>
      <w:r>
        <w:t>0.00</w:t>
      </w:r>
    </w:p>
    <w:p>
      <w:r>
        <w:t>65'522.68</w:t>
      </w:r>
    </w:p>
    <w:p>
      <w:r>
        <w:t>65'522.68</w:t>
      </w:r>
    </w:p>
    <w:p>
      <w:r>
        <w:t>54</w:t>
      </w:r>
    </w:p>
    <w:p>
      <w:r>
        <w:t>__________</w:t>
      </w:r>
    </w:p>
    <w:p>
      <w:r>
        <w:t>0.00</w:t>
      </w:r>
    </w:p>
    <w:p>
      <w:r>
        <w:t>19'267.50</w:t>
      </w:r>
    </w:p>
    <w:p>
      <w:r>
        <w:t>19'267.50</w:t>
      </w:r>
    </w:p>
    <w:p>
      <w:r>
        <w:t>55</w:t>
      </w:r>
    </w:p>
    <w:p>
      <w:r>
        <w:t>PC 34</w:t>
      </w:r>
    </w:p>
    <w:p>
      <w:r>
        <w:t>0.00</w:t>
      </w:r>
    </w:p>
    <w:p>
      <w:r>
        <w:t>9'721.20</w:t>
      </w:r>
    </w:p>
    <w:p>
      <w:r>
        <w:t>9'721.20</w:t>
      </w:r>
    </w:p>
    <w:p>
      <w:r>
        <w:t>56</w:t>
      </w:r>
    </w:p>
    <w:p>
      <w:r>
        <w:t>__________</w:t>
      </w:r>
    </w:p>
    <w:p>
      <w:r>
        <w:t>0.00</w:t>
      </w:r>
    </w:p>
    <w:p>
      <w:r>
        <w:t>10'500.00</w:t>
      </w:r>
    </w:p>
    <w:p>
      <w:r>
        <w:t>10'500.00</w:t>
      </w:r>
    </w:p>
    <w:p>
      <w:r>
        <w:t>57</w:t>
      </w:r>
    </w:p>
    <w:p>
      <w:r>
        <w:t>__________</w:t>
      </w:r>
    </w:p>
    <w:p>
      <w:r>
        <w:t>0.00</w:t>
      </w:r>
    </w:p>
    <w:p>
      <w:r>
        <w:t>9'297.00</w:t>
      </w:r>
    </w:p>
    <w:p>
      <w:r>
        <w:t>9'297.00</w:t>
      </w:r>
    </w:p>
    <w:p>
      <w:r>
        <w:t>58</w:t>
      </w:r>
    </w:p>
    <w:p>
      <w:r>
        <w:t>__________</w:t>
      </w:r>
    </w:p>
    <w:p>
      <w:r>
        <w:t>0.00</w:t>
      </w:r>
    </w:p>
    <w:p>
      <w:r>
        <w:t>10'045.20</w:t>
      </w:r>
    </w:p>
    <w:p>
      <w:r>
        <w:t>10'045.20</w:t>
      </w:r>
    </w:p>
    <w:p>
      <w:r>
        <w:t>59</w:t>
      </w:r>
    </w:p>
    <w:p>
      <w:r>
        <w:t>__________</w:t>
      </w:r>
    </w:p>
    <w:p>
      <w:r>
        <w:t>0.00</w:t>
      </w:r>
    </w:p>
    <w:p>
      <w:r>
        <w:t>10'218.56</w:t>
      </w:r>
    </w:p>
    <w:p>
      <w:r>
        <w:t>10'218.56</w:t>
      </w:r>
    </w:p>
    <w:p>
      <w:r>
        <w:t>60</w:t>
      </w:r>
    </w:p>
    <w:p>
      <w:r>
        <w:t>__________</w:t>
      </w:r>
    </w:p>
    <w:p>
      <w:r>
        <w:t>0.00</w:t>
      </w:r>
    </w:p>
    <w:p>
      <w:r>
        <w:t>19'705.80</w:t>
      </w:r>
    </w:p>
    <w:p>
      <w:r>
        <w:t>19'705.80</w:t>
      </w:r>
    </w:p>
    <w:p>
      <w:r>
        <w:t>61</w:t>
      </w:r>
    </w:p>
    <w:p>
      <w:r>
        <w:t>__________</w:t>
      </w:r>
    </w:p>
    <w:p>
      <w:r>
        <w:t>0.00</w:t>
      </w:r>
    </w:p>
    <w:p>
      <w:r>
        <w:t>11'822.90</w:t>
      </w:r>
    </w:p>
    <w:p>
      <w:r>
        <w:t>11'822.90</w:t>
      </w:r>
    </w:p>
    <w:p>
      <w:r>
        <w:t>62</w:t>
      </w:r>
    </w:p>
    <w:p>
      <w:r>
        <w:t>__________</w:t>
      </w:r>
    </w:p>
    <w:p>
      <w:r>
        <w:t>0.00</w:t>
      </w:r>
    </w:p>
    <w:p>
      <w:r>
        <w:t>21'386.59</w:t>
      </w:r>
    </w:p>
    <w:p>
      <w:r>
        <w:t>21'386.59</w:t>
      </w:r>
    </w:p>
    <w:p>
      <w:r>
        <w:t>63</w:t>
      </w:r>
    </w:p>
    <w:p>
      <w:r>
        <w:t>PC 37 e __________</w:t>
      </w:r>
    </w:p>
    <w:p>
      <w:r>
        <w:t>0.00</w:t>
      </w:r>
    </w:p>
    <w:p>
      <w:r>
        <w:t>11'336.40</w:t>
      </w:r>
    </w:p>
    <w:p>
      <w:r>
        <w:t>11'336.40</w:t>
      </w:r>
    </w:p>
    <w:p>
      <w:r>
        <w:t>64</w:t>
      </w:r>
    </w:p>
    <w:p>
      <w:r>
        <w:t>PC 38</w:t>
      </w:r>
    </w:p>
    <w:p>
      <w:r>
        <w:t>0.00</w:t>
      </w:r>
    </w:p>
    <w:p>
      <w:r>
        <w:t>50'794.82</w:t>
      </w:r>
    </w:p>
    <w:p>
      <w:r>
        <w:t>50'794.82</w:t>
      </w:r>
    </w:p>
    <w:p>
      <w:r>
        <w:t>65</w:t>
      </w:r>
    </w:p>
    <w:p>
      <w:r>
        <w:t>PC 39</w:t>
      </w:r>
    </w:p>
    <w:p>
      <w:r>
        <w:t>0.00</w:t>
      </w:r>
    </w:p>
    <w:p>
      <w:r>
        <w:t>18'966.98</w:t>
      </w:r>
    </w:p>
    <w:p>
      <w:r>
        <w:t>18'966.98</w:t>
      </w:r>
    </w:p>
    <w:p>
      <w:r>
        <w:t>66</w:t>
      </w:r>
    </w:p>
    <w:p>
      <w:r>
        <w:t>__________</w:t>
      </w:r>
    </w:p>
    <w:p>
      <w:r>
        <w:t>0.00</w:t>
      </w:r>
    </w:p>
    <w:p>
      <w:r>
        <w:t>10'504.80</w:t>
      </w:r>
    </w:p>
    <w:p>
      <w:r>
        <w:t>10'504.80</w:t>
      </w:r>
    </w:p>
    <w:p>
      <w:r>
        <w:t>67</w:t>
      </w:r>
    </w:p>
    <w:p>
      <w:r>
        <w:t>__________</w:t>
      </w:r>
    </w:p>
    <w:p>
      <w:r>
        <w:t>0.00</w:t>
      </w:r>
    </w:p>
    <w:p>
      <w:r>
        <w:t>17'561.00</w:t>
      </w:r>
    </w:p>
    <w:p>
      <w:r>
        <w:t>17'561.00</w:t>
      </w:r>
    </w:p>
    <w:p>
      <w:r>
        <w:t>68</w:t>
      </w:r>
    </w:p>
    <w:p>
      <w:r>
        <w:t>__________</w:t>
      </w:r>
    </w:p>
    <w:p>
      <w:r>
        <w:t>0.00</w:t>
      </w:r>
    </w:p>
    <w:p>
      <w:r>
        <w:t>16'959.60</w:t>
      </w:r>
    </w:p>
    <w:p>
      <w:r>
        <w:t>16'959.60</w:t>
      </w:r>
    </w:p>
    <w:p>
      <w:r>
        <w:t>69</w:t>
      </w:r>
    </w:p>
    <w:p>
      <w:r>
        <w:t>__________e __________</w:t>
      </w:r>
    </w:p>
    <w:p>
      <w:r>
        <w:t>0.00</w:t>
      </w:r>
    </w:p>
    <w:p>
      <w:r>
        <w:t>10'444.80</w:t>
      </w:r>
    </w:p>
    <w:p>
      <w:r>
        <w:t>10'444.80</w:t>
      </w:r>
    </w:p>
    <w:p>
      <w:r>
        <w:t>70</w:t>
      </w:r>
    </w:p>
    <w:p>
      <w:r>
        <w:t>__________</w:t>
      </w:r>
    </w:p>
    <w:p>
      <w:r>
        <w:t>6'014.09</w:t>
      </w:r>
    </w:p>
    <w:p>
      <w:r>
        <w:t>12'028.17</w:t>
      </w:r>
    </w:p>
    <w:p>
      <w:r>
        <w:t>6'014.09</w:t>
      </w:r>
    </w:p>
    <w:p>
      <w:r>
        <w:t>71</w:t>
      </w:r>
    </w:p>
    <w:p>
      <w:r>
        <w:t>__________</w:t>
      </w:r>
    </w:p>
    <w:p>
      <w:r>
        <w:t>0.00</w:t>
      </w:r>
    </w:p>
    <w:p>
      <w:r>
        <w:t>10'195.20</w:t>
      </w:r>
    </w:p>
    <w:p>
      <w:r>
        <w:t>10'195.20</w:t>
      </w:r>
    </w:p>
    <w:p>
      <w:r>
        <w:t>72</w:t>
      </w:r>
    </w:p>
    <w:p>
      <w:r>
        <w:t>__________</w:t>
      </w:r>
    </w:p>
    <w:p>
      <w:r>
        <w:t>0.00</w:t>
      </w:r>
    </w:p>
    <w:p>
      <w:r>
        <w:t>9'745.20</w:t>
      </w:r>
    </w:p>
    <w:p>
      <w:r>
        <w:t>9'745.20</w:t>
      </w:r>
    </w:p>
    <w:p>
      <w:r>
        <w:t>73</w:t>
      </w:r>
    </w:p>
    <w:p>
      <w:r>
        <w:t>__________</w:t>
      </w:r>
    </w:p>
    <w:p>
      <w:r>
        <w:t>0.00</w:t>
      </w:r>
    </w:p>
    <w:p>
      <w:r>
        <w:t>10'623.60</w:t>
      </w:r>
    </w:p>
    <w:p>
      <w:r>
        <w:t>10'623.60</w:t>
      </w:r>
    </w:p>
    <w:p>
      <w:r>
        <w:t>74</w:t>
      </w:r>
    </w:p>
    <w:p>
      <w:r>
        <w:t>__________</w:t>
      </w:r>
    </w:p>
    <w:p>
      <w:r>
        <w:t>0.00</w:t>
      </w:r>
    </w:p>
    <w:p>
      <w:r>
        <w:t>11'173.80</w:t>
      </w:r>
    </w:p>
    <w:p>
      <w:r>
        <w:t>11'173.80</w:t>
      </w:r>
    </w:p>
    <w:p>
      <w:r>
        <w:t>75</w:t>
      </w:r>
    </w:p>
    <w:p>
      <w:r>
        <w:t>PC 40</w:t>
      </w:r>
    </w:p>
    <w:p>
      <w:r>
        <w:t>0.00</w:t>
      </w:r>
    </w:p>
    <w:p>
      <w:r>
        <w:t>57'928.70</w:t>
      </w:r>
    </w:p>
    <w:p>
      <w:r>
        <w:t>57'928.70</w:t>
      </w:r>
    </w:p>
    <w:p>
      <w:r>
        <w:t>76</w:t>
      </w:r>
    </w:p>
    <w:p>
      <w:r>
        <w:t>__________</w:t>
      </w:r>
    </w:p>
    <w:p>
      <w:r>
        <w:t>0.00</w:t>
      </w:r>
    </w:p>
    <w:p>
      <w:r>
        <w:t>28'611.81</w:t>
      </w:r>
    </w:p>
    <w:p>
      <w:r>
        <w:t>28'611.81</w:t>
      </w:r>
    </w:p>
    <w:p>
      <w:r>
        <w:t>77</w:t>
      </w:r>
    </w:p>
    <w:p>
      <w:r>
        <w:t>PC 41</w:t>
      </w:r>
    </w:p>
    <w:p>
      <w:r>
        <w:t>0.00</w:t>
      </w:r>
    </w:p>
    <w:p>
      <w:r>
        <w:t>10'240.80</w:t>
      </w:r>
    </w:p>
    <w:p>
      <w:r>
        <w:t>10'240.80</w:t>
      </w:r>
    </w:p>
    <w:p>
      <w:r>
        <w:t>78</w:t>
      </w:r>
    </w:p>
    <w:p>
      <w:r>
        <w:t>PC 42</w:t>
      </w:r>
    </w:p>
    <w:p>
      <w:r>
        <w:t>4'651.69</w:t>
      </w:r>
    </w:p>
    <w:p>
      <w:r>
        <w:t>29'198.90</w:t>
      </w:r>
    </w:p>
    <w:p>
      <w:r>
        <w:t>24'547.21</w:t>
      </w:r>
    </w:p>
    <w:p>
      <w:r>
        <w:t>79</w:t>
      </w:r>
    </w:p>
    <w:p>
      <w:r>
        <w:t>PC 43</w:t>
      </w:r>
    </w:p>
    <w:p>
      <w:r>
        <w:t>0.00</w:t>
      </w:r>
    </w:p>
    <w:p>
      <w:r>
        <w:t>23'916.60</w:t>
      </w:r>
    </w:p>
    <w:p>
      <w:r>
        <w:t>23'916.60</w:t>
      </w:r>
    </w:p>
    <w:p>
      <w:r>
        <w:t>80</w:t>
      </w:r>
    </w:p>
    <w:p>
      <w:r>
        <w:t>PC 44 /__________</w:t>
      </w:r>
    </w:p>
    <w:p>
      <w:r>
        <w:t>0.00</w:t>
      </w:r>
    </w:p>
    <w:p>
      <w:r>
        <w:t>8'273.08</w:t>
      </w:r>
    </w:p>
    <w:p>
      <w:r>
        <w:t>8'273.08</w:t>
      </w:r>
    </w:p>
    <w:p>
      <w:r>
        <w:t>81</w:t>
      </w:r>
    </w:p>
    <w:p>
      <w:r>
        <w:t>PC 45</w:t>
      </w:r>
    </w:p>
    <w:p>
      <w:r>
        <w:t>0.00</w:t>
      </w:r>
    </w:p>
    <w:p>
      <w:r>
        <w:t>11'313.50</w:t>
      </w:r>
    </w:p>
    <w:p>
      <w:r>
        <w:t>11'313.50</w:t>
      </w:r>
    </w:p>
    <w:p>
      <w:r>
        <w:t>82</w:t>
      </w:r>
    </w:p>
    <w:p>
      <w:r>
        <w:t>PL 14</w:t>
      </w:r>
    </w:p>
    <w:p>
      <w:r>
        <w:t>0.00</w:t>
      </w:r>
    </w:p>
    <w:p>
      <w:r>
        <w:t>10'646.40</w:t>
      </w:r>
    </w:p>
    <w:p>
      <w:r>
        <w:t>10'646.40</w:t>
      </w:r>
    </w:p>
    <w:p>
      <w:r>
        <w:t>83</w:t>
      </w:r>
    </w:p>
    <w:p>
      <w:r>
        <w:t>PC 46</w:t>
      </w:r>
    </w:p>
    <w:p>
      <w:r>
        <w:t>7'919.43</w:t>
      </w:r>
    </w:p>
    <w:p>
      <w:r>
        <w:t>27'584.90</w:t>
      </w:r>
    </w:p>
    <w:p>
      <w:r>
        <w:t>19'665.47</w:t>
      </w:r>
    </w:p>
    <w:p>
      <w:r>
        <w:t>84</w:t>
      </w:r>
    </w:p>
    <w:p>
      <w:r>
        <w:t>PL 16 e PL 17</w:t>
      </w:r>
    </w:p>
    <w:p>
      <w:r>
        <w:t>0.00</w:t>
      </w:r>
    </w:p>
    <w:p>
      <w:r>
        <w:t>11'824.36</w:t>
      </w:r>
    </w:p>
    <w:p>
      <w:r>
        <w:t>11'824.36</w:t>
      </w:r>
    </w:p>
    <w:p>
      <w:r>
        <w:t>85</w:t>
      </w:r>
    </w:p>
    <w:p>
      <w:r>
        <w:t>PL 15</w:t>
      </w:r>
    </w:p>
    <w:p>
      <w:r>
        <w:t>0.00</w:t>
      </w:r>
    </w:p>
    <w:p>
      <w:r>
        <w:t>11'955.90</w:t>
      </w:r>
    </w:p>
    <w:p>
      <w:r>
        <w:t>11'955.90</w:t>
      </w:r>
    </w:p>
    <w:p>
      <w:r>
        <w:t>86</w:t>
      </w:r>
    </w:p>
    <w:p>
      <w:r>
        <w:t>__________</w:t>
      </w:r>
    </w:p>
    <w:p>
      <w:r>
        <w:t>0.00</w:t>
      </w:r>
    </w:p>
    <w:p>
      <w:r>
        <w:t>10'139.00</w:t>
      </w:r>
    </w:p>
    <w:p>
      <w:r>
        <w:t>10'139.00</w:t>
      </w:r>
    </w:p>
    <w:p>
      <w:r>
        <w:t>87</w:t>
      </w:r>
    </w:p>
    <w:p>
      <w:r>
        <w:t>PC 47</w:t>
      </w:r>
    </w:p>
    <w:p>
      <w:r>
        <w:t>0.00</w:t>
      </w:r>
    </w:p>
    <w:p>
      <w:r>
        <w:t>33'908.40</w:t>
      </w:r>
    </w:p>
    <w:p>
      <w:r>
        <w:t>33'908.40</w:t>
      </w:r>
    </w:p>
    <w:p>
      <w:r>
        <w:t>88</w:t>
      </w:r>
    </w:p>
    <w:p>
      <w:r>
        <w:t>PL 18</w:t>
      </w:r>
    </w:p>
    <w:p>
      <w:r>
        <w:t>0.00</w:t>
      </w:r>
    </w:p>
    <w:p>
      <w:r>
        <w:t>37'622.70</w:t>
      </w:r>
    </w:p>
    <w:p>
      <w:r>
        <w:t>37'622.70</w:t>
      </w:r>
    </w:p>
    <w:p>
      <w:r>
        <w:t>"N/N": nominativi non individualizzati</w:t>
      </w:r>
    </w:p>
    <w:p>
      <w:r>
        <w:t>0.00</w:t>
      </w:r>
    </w:p>
    <w:p>
      <w:r>
        <w:t>377'854.17</w:t>
      </w:r>
    </w:p>
    <w:p>
      <w:r>
        <w:t>377'854.17</w:t>
      </w:r>
    </w:p>
    <w:p>
      <w:r>
        <w:t>Totali in </w:t>
      </w:r>
    </w:p>
    <w:p>
      <w:r>
        <w:t>68'680.90</w:t>
      </w:r>
    </w:p>
    <w:p>
      <w:r>
        <w:t>2'981'841.10</w:t>
      </w:r>
    </w:p>
    <w:p>
      <w:r>
        <w:t>2'913'160.19</w:t>
      </w:r>
    </w:p>
    <w:p>
      <w:r>
        <w:t>nel periodo dicembre 1999 - gennaio 2005,</w:t>
      </w:r>
    </w:p>
    <w:p>
      <w:r>
        <w:t>§L'accusato AC 1 assistito dal difensore di fiducia (GP) avv. DF 1.</w:t>
      </w:r>
    </w:p>
    <w:p>
      <w:r>
        <w:t>Espleti i pubblici dibattimenti</w:t>
      </w:r>
    </w:p>
    <w:p>
      <w:r>
        <w:t>Daccordo le parti il presidente prospetta per il punto 1 AA limputazione subordinata, ai sensi dellart. 250 CPP; di appropriazione aggravata siccome commessa come gestore di patrimoni giusta lart. 138 cifra 2 CP. Il PP e il difensore si dichiarano pronti a discutere la subordinata e dichiarano di non necessitare di un rimando del dibattimento.</w:t>
      </w:r>
    </w:p>
    <w:p>
      <w:r>
        <w:t>quesiti:AC 1</w:t>
      </w:r>
    </w:p>
    <w:p>
      <w:r>
        <w:t>dichiara e pronuncia:</w:t>
      </w:r>
    </w:p>
    <w:p>
      <w:r>
        <w:t>per essersi, tra aprile 1999 e ottobre 2004, a __________ e in varie località in Italia, in correità con __________, indebitamente appropriato di circa Euro 2'600'000.- affidati da clienti di __________ a scopo di investimento;</w:t>
      </w:r>
    </w:p>
    <w:p>
      <w:r>
        <w:t>Per la Corte delle assise criminali</w:t>
      </w:r>
    </w:p>
    <w:p>
      <w:r>
        <w:t>Il presidente                                                           La segretaria</w:t>
      </w:r>
    </w:p>
    <w:p>
      <w:r>
        <w:t>Distinta spese:</w:t>
      </w:r>
    </w:p>
    <w:p>
      <w:r>
        <w:t>Tassa di giustizia                              fr.        2'000.--</w:t>
      </w:r>
    </w:p>
    <w:p>
      <w:r>
        <w:t>Inchiesta preliminare                         fr.           300.--</w:t>
      </w:r>
    </w:p>
    <w:p>
      <w:r>
        <w:t>Multa                                                   fr.        1'000.--</w:t>
      </w:r>
    </w:p>
    <w:p>
      <w:r>
        <w:t>Traduzioni                                           fr.           994.20</w:t>
      </w:r>
    </w:p>
    <w:p>
      <w:r>
        <w:t>Spese postali,tel.,affr. in blocco       fr.           100.--</w:t>
      </w:r>
    </w:p>
    <w:p>
      <w:r>
        <w:t>fr.        4'394.20</w:t>
      </w:r>
    </w:p>
    <w:p>
      <w:r>
        <w:t>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