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72.2004.53 vom 13. September 2005</w:t>
      </w:r>
    </w:p>
    <w:p>
      <w:r>
        <w:t>TI Tribunale d'appello, 2005-09-13, IT</w:t>
      </w:r>
    </w:p>
    <w:p>
      <w:r>
        <w:rPr>
          <w:b/>
        </w:rPr>
        <w:t xml:space="preserve">Quelle: </w:t>
      </w:r>
      <w:r>
        <w:t>https://mcp.opencaselaw.ch/entscheid/ti_gerichte_72.2004.53_d20050913</w:t>
      </w:r>
    </w:p>
    <w:p>
      <w:r>
        <w:t>FR: TI_GERICHTE 72.2004.53 du 13 septembre 2005</w:t>
      </w:r>
    </w:p>
    <w:p>
      <w:r>
        <w:t>IT: TI_GERICHTE 72.2004.53 del 13 settembre 2005</w:t>
      </w:r>
    </w:p>
    <w:p>
      <w:pPr>
        <w:pStyle w:val="Heading2"/>
      </w:pPr>
      <w:r>
        <w:t>Regeste</w:t>
      </w:r>
    </w:p>
    <w:p>
      <w:r>
        <w:t>Furto aggravato (banda), danneggiamento, violazione di domicilio, abuso impianto per eleborazione dati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PC 1</w:t>
      </w:r>
    </w:p>
    <w:p>
      <w:r>
        <w:rPr>
          <w:b/>
        </w:rPr>
        <w:t>E. 2</w:t>
      </w:r>
    </w:p>
    <w:p>
      <w:r>
        <w:t>PC 2</w:t>
      </w:r>
    </w:p>
    <w:p>
      <w:r>
        <w:rPr>
          <w:b/>
        </w:rPr>
        <w:t>E. 3</w:t>
      </w:r>
    </w:p>
    <w:p>
      <w:r>
        <w:t>PC 3</w:t>
      </w:r>
    </w:p>
    <w:p>
      <w:r>
        <w:rPr>
          <w:b/>
        </w:rPr>
        <w:t>E. 4</w:t>
      </w:r>
    </w:p>
    <w:p>
      <w:r>
        <w:t>PC 4</w:t>
      </w:r>
    </w:p>
    <w:p>
      <w:r>
        <w:rPr>
          <w:b/>
        </w:rPr>
        <w:t>E. 5</w:t>
      </w:r>
    </w:p>
    <w:p>
      <w:r>
        <w:t>PC 5</w:t>
      </w:r>
    </w:p>
    <w:p>
      <w:r>
        <w:rPr>
          <w:b/>
        </w:rPr>
        <w:t>E. 6</w:t>
      </w:r>
    </w:p>
    <w:p>
      <w:r>
        <w:t>PC 6</w:t>
      </w:r>
    </w:p>
    <w:p>
      <w:r>
        <w:rPr>
          <w:b/>
        </w:rPr>
        <w:t>E. 7</w:t>
      </w:r>
    </w:p>
    <w:p>
      <w:r>
        <w:t>PC 7</w:t>
      </w:r>
    </w:p>
    <w:p>
      <w:r>
        <w:rPr>
          <w:b/>
        </w:rPr>
        <w:t>E. 8</w:t>
      </w:r>
    </w:p>
    <w:p>
      <w:r>
        <w:t>PC 8</w:t>
      </w:r>
    </w:p>
    <w:p>
      <w:r>
        <w:rPr>
          <w:b/>
        </w:rPr>
        <w:t>E. 9</w:t>
      </w:r>
    </w:p>
    <w:p>
      <w:r>
        <w:t>PC 9</w:t>
      </w:r>
    </w:p>
    <w:p>
      <w:r>
        <w:rPr>
          <w:b/>
        </w:rPr>
        <w:t>E. 10</w:t>
      </w:r>
    </w:p>
    <w:p>
      <w:r>
        <w:t>PC 10</w:t>
      </w:r>
    </w:p>
    <w:p>
      <w:r>
        <w:rPr>
          <w:b/>
        </w:rPr>
        <w:t>E. 11</w:t>
      </w:r>
    </w:p>
    <w:p>
      <w:r>
        <w:t>PC 11</w:t>
      </w:r>
    </w:p>
    <w:p>
      <w:r>
        <w:rPr>
          <w:b/>
        </w:rPr>
        <w:t>E. 12</w:t>
      </w:r>
    </w:p>
    <w:p>
      <w:r>
        <w:t>PC 12</w:t>
      </w:r>
    </w:p>
    <w:p>
      <w:r>
        <w:rPr>
          <w:b/>
        </w:rPr>
        <w:t>E. 13</w:t>
      </w:r>
    </w:p>
    <w:p>
      <w:r>
        <w:t>PC 13</w:t>
      </w:r>
    </w:p>
    <w:p>
      <w:r>
        <w:rPr>
          <w:b/>
        </w:rPr>
        <w:t>E. 14</w:t>
      </w:r>
    </w:p>
    <w:p>
      <w:r>
        <w:t>PC 14</w:t>
      </w:r>
    </w:p>
    <w:p>
      <w:r>
        <w:rPr>
          <w:b/>
        </w:rPr>
        <w:t>E. 15</w:t>
      </w:r>
    </w:p>
    <w:p>
      <w:r>
        <w:t>PC 15</w:t>
      </w:r>
    </w:p>
    <w:p>
      <w:r>
        <w:rPr>
          <w:b/>
        </w:rPr>
        <w:t>E. 16</w:t>
      </w:r>
    </w:p>
    <w:p>
      <w:r>
        <w:t>PC 16</w:t>
      </w:r>
    </w:p>
    <w:p>
      <w:r>
        <w:rPr>
          <w:b/>
        </w:rPr>
        <w:t>E. 17</w:t>
      </w:r>
    </w:p>
    <w:p>
      <w:r>
        <w:t>PC 17</w:t>
      </w:r>
    </w:p>
    <w:p>
      <w:r>
        <w:rPr>
          <w:b/>
        </w:rPr>
        <w:t>E. 18</w:t>
      </w:r>
    </w:p>
    <w:p>
      <w:r>
        <w:t>PC 18</w:t>
      </w:r>
    </w:p>
    <w:p>
      <w:r>
        <w:rPr>
          <w:b/>
        </w:rPr>
        <w:t>E. 19</w:t>
      </w:r>
    </w:p>
    <w:p>
      <w:r>
        <w:t>PC 19</w:t>
      </w:r>
    </w:p>
    <w:p>
      <w:r>
        <w:rPr>
          <w:b/>
        </w:rPr>
        <w:t>E. 20</w:t>
      </w:r>
    </w:p>
    <w:p>
      <w:r>
        <w:t>PC 20</w:t>
      </w:r>
    </w:p>
    <w:p>
      <w:r>
        <w:rPr>
          <w:b/>
        </w:rPr>
        <w:t>E. 21</w:t>
      </w:r>
    </w:p>
    <w:p>
      <w:r>
        <w:t>PC 21</w:t>
      </w:r>
    </w:p>
    <w:p>
      <w:r>
        <w:rPr>
          <w:b/>
        </w:rPr>
        <w:t>E. 22</w:t>
      </w:r>
    </w:p>
    <w:p>
      <w:r>
        <w:t>PC 22</w:t>
      </w:r>
    </w:p>
    <w:p>
      <w:r>
        <w:t>Per la Corte delle assise correzionali</w:t>
      </w:r>
    </w:p>
    <w:p>
      <w:r>
        <w:t>Il presidente                                                           La segretaria</w:t>
      </w:r>
    </w:p>
    <w:p>
      <w:r>
        <w:t>Distinta spese:</w:t>
      </w:r>
    </w:p>
    <w:p>
      <w:r>
        <w:t>Tassa di giustizia                              fr.           100.--</w:t>
      </w:r>
    </w:p>
    <w:p>
      <w:r>
        <w:t>Inchiesta preliminare                         fr.        6'466.55</w:t>
      </w:r>
    </w:p>
    <w:p>
      <w:r>
        <w:t>Pubbl. FU                                           fr.           351.55</w:t>
      </w:r>
    </w:p>
    <w:p>
      <w:r>
        <w:t>Spese postali,tel.,affr. in blocco       fr.              50.--</w:t>
      </w:r>
    </w:p>
    <w:p>
      <w:r>
        <w:t>fr.        6'968.10</w:t>
      </w:r>
    </w:p>
    <w:p>
      <w:r>
        <w:t>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