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70.2005.7 vom 1. April 2005</w:t>
      </w:r>
    </w:p>
    <w:p>
      <w:r>
        <w:t>TI Tribunale d'appello, 2005-04-01, IT</w:t>
      </w:r>
    </w:p>
    <w:p>
      <w:r>
        <w:rPr>
          <w:b/>
        </w:rPr>
        <w:t xml:space="preserve">Quelle: </w:t>
      </w:r>
      <w:r>
        <w:t>https://mcp.opencaselaw.ch/entscheid/ti_gerichte_70.2005.7</w:t>
      </w:r>
    </w:p>
    <w:p>
      <w:r>
        <w:t>FR: TI_GERICHTE 70.2005.7 du 1 avril 2005</w:t>
      </w:r>
    </w:p>
    <w:p>
      <w:r>
        <w:t>IT: TI_GERICHTE 70.2005.7 del 1 aprile 2005</w:t>
      </w:r>
    </w:p>
    <w:p>
      <w:pPr>
        <w:pStyle w:val="Heading2"/>
      </w:pPr>
      <w:r>
        <w:t>Volltext</w:t>
      </w:r>
    </w:p>
    <w:p>
      <w:r>
        <w:t>Incarto n.70.2005.7</w:t>
      </w:r>
    </w:p>
    <w:p>
      <w:r>
        <w:t>BARENCO</w:t>
      </w:r>
    </w:p>
    <w:p>
      <w:r>
        <w:t>Lugano</w:t>
      </w:r>
    </w:p>
    <w:p>
      <w:r>
        <w:t>1 aprile 2005</w:t>
      </w:r>
    </w:p>
    <w:p>
      <w:r>
        <w:t>In nomedella Repubblica e Cantonedel Ticino</w:t>
      </w:r>
    </w:p>
    <w:p>
      <w:r>
        <w:t>La presidente del Tribunale penale cantonale</w:t>
      </w:r>
    </w:p>
    <w:p>
      <w:r>
        <w:t>Giudice Agnese Balestra-Bianchi</w:t>
      </w:r>
    </w:p>
    <w:p>
      <w:r>
        <w:t>Vista listanza 9 marzo 2005 presentata da</w:t>
      </w:r>
    </w:p>
    <w:p>
      <w:r>
        <w:t>IS 1</w:t>
      </w:r>
    </w:p>
    <w:p>
      <w:r>
        <w:t>e domiciliato a</w:t>
      </w:r>
    </w:p>
    <w:p>
      <w:r>
        <w:t>tendente ad ottenere la cancellazione anticipata dal casellario giudizialedella seguente condanna:</w:t>
      </w:r>
    </w:p>
    <w:p>
      <w:r>
        <w:t>Preso atto che listante ha espiatola penaed è stato liberato condizionalmente il 9 marzo 2000.</w:t>
      </w:r>
    </w:p>
    <w:p>
      <w:r>
        <w:t>Richiamato il preavvisofavorevole 31 marzo 2005del Procuratoregenerale, nonché il certificato di buona condotta16 marzo 2005rilasciato dal Municipio di Balerna.</w:t>
      </w:r>
    </w:p>
    <w:p>
      <w:r>
        <w:t>Ritenuti soddisfatti tutti i requisiti di legge richiesti per la cancellazione.</w:t>
      </w:r>
    </w:p>
    <w:p>
      <w:r>
        <w:t>Visti gli art. 80 cifra 2 CPS; art. 324 e segg CPPT;</w:t>
      </w:r>
    </w:p>
    <w:p>
      <w:r>
        <w:t>- all'istante</w:t>
      </w:r>
    </w:p>
    <w:p>
      <w:r>
        <w:t>- al PO 1</w:t>
      </w:r>
    </w:p>
    <w:p>
      <w:r>
        <w:t>- al Ministero pubblico, SERCO, Bellinzona</w:t>
      </w:r>
    </w:p>
    <w:p>
      <w:r>
        <w:t>La presidente</w:t>
      </w:r>
    </w:p>
    <w:p>
      <w:r>
        <w:t>del Tribunale penale cantonale</w:t>
      </w:r>
    </w:p>
    <w:p>
      <w:r>
        <w:t>Giudice Agnese Balestra-Bianchi</w:t>
      </w:r>
    </w:p>
    <w:p>
      <w:r>
        <w:t>Distinta spese</w:t>
      </w:r>
    </w:p>
    <w:p>
      <w:r>
        <w:t>Tassa di giustizia                  fr.       90.--</w:t>
      </w:r>
    </w:p>
    <w:p>
      <w:r>
        <w:t>Spese postali e telefoniche   fr.       10.--</w:t>
      </w:r>
    </w:p>
    <w:p>
      <w:r>
        <w:t>T o t a l e                               fr.     100.--</w:t>
      </w:r>
    </w:p>
    <w:p>
      <w:r>
        <w:t>═══════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