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60.2018.209 vom 22. Oktober 2018</w:t>
      </w:r>
    </w:p>
    <w:p>
      <w:r>
        <w:t>TI Tribunale d'appello, 2018-10-22, IT</w:t>
      </w:r>
    </w:p>
    <w:p>
      <w:r>
        <w:rPr>
          <w:b/>
        </w:rPr>
        <w:t xml:space="preserve">Quelle: </w:t>
      </w:r>
      <w:r>
        <w:t>https://mcp.opencaselaw.ch/entscheid/ti_gerichte_60.2018.209</w:t>
      </w:r>
    </w:p>
    <w:p>
      <w:r>
        <w:t>FR: TI_GERICHTE 60.2018.209 du 22 octobre 2018</w:t>
      </w:r>
    </w:p>
    <w:p>
      <w:r>
        <w:t>IT: TI_GERICHTE 60.2018.209 del 22 ottobre 2018</w:t>
      </w:r>
    </w:p>
    <w:p>
      <w:pPr>
        <w:pStyle w:val="Heading2"/>
      </w:pPr>
      <w:r>
        <w:t>Regeste</w:t>
      </w:r>
    </w:p>
    <w:p>
      <w:r>
        <w:t>Reclamo per denegata e ritardata giustizia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. Il gravame è respinto. T assa di giustizia e spese seguono la soccombenza. Per questi motivi, richiamati gli art. 5, 379 ss. e 393 ss. CPP e ogni altra disposizione applicabile, - pronuncia 1.   Il reclamo è respinto. 2.   La tassa di giustizia di CHF 450.- e le spese, di CHF 70, per complessivi CHF 520.- (cinquecentoventi) sono poste a carico di RE 1, __________. 3.   Rimedio di diritto: Contro decisioni finali, contro decisioni parziali, contro decisioni pregiudiziali e incidentali sulla competenza e sulla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Per la Corte dei reclami penali 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