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60.2014.65 vom 11. März 2014</w:t>
      </w:r>
    </w:p>
    <w:p>
      <w:r>
        <w:t>TI Tribunale d'appello, 2014-03-11, IT</w:t>
      </w:r>
    </w:p>
    <w:p>
      <w:r>
        <w:rPr>
          <w:b/>
        </w:rPr>
        <w:t xml:space="preserve">Quelle: </w:t>
      </w:r>
      <w:r>
        <w:t>https://mcp.opencaselaw.ch/entscheid/ti_gerichte_60.2014.65</w:t>
      </w:r>
    </w:p>
    <w:p>
      <w:r>
        <w:t>FR: TI_GERICHTE 60.2014.65 du 11 mars 2014</w:t>
      </w:r>
    </w:p>
    <w:p>
      <w:r>
        <w:t>IT: TI_GERICHTE 60.2014.65 del 11 marzo 2014</w:t>
      </w:r>
    </w:p>
    <w:p>
      <w:pPr>
        <w:pStyle w:val="Heading2"/>
      </w:pPr>
      <w:r>
        <w:t>Regeste</w:t>
      </w:r>
    </w:p>
    <w:p>
      <w:r>
        <w:t>Istanza di ispezione degli atti. già imputato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11.03.2014 60.2014.65</w:t>
      </w:r>
    </w:p>
    <w:p>
      <w:r>
        <w:t>Istanza di ispezione degli atti. già imputato quale istante</w:t>
      </w:r>
    </w:p>
    <w:p>
      <w:r>
        <w:t>Incarto n. 60.2014.65 Lugano 11 marzo 2014 /ps In nome della Repubblica e Cantone Ticino La Corte dei reclami penali del Tribunale d'appello composta dai giudici: Mauro Mini, presidente, Raffaele Guffi, Ivano Ranzanici cancelliera: Daniela Fossati, vicecancelliera sedente per statuire sull’istanza 25/27.02.2014 presentata da IS 1 patr. da: PR 1 tendente ad ottenere copia dei verbali di polizia di cui all’incarto NLP __________ nel frattempo archiviato; premesso che la richiesta datata 25.02.2014 è giunta al Ministero pubblico il 26.02.2014, che – per il tramite del procuratore pubblico Arturo Garzoni – l’ha trasmessa, per competenza ex art. 62 cpv. 4 LOG, a questa Corte il 26/27.02.2014, comunicando parimenti che nulla osta all’accesso agli atti da parte dell’imputato; letti ed esaminati gli atti; considerato in fatto ed in diritto che a seguito di un controllo avvenuto a __________, il 10.08.2013, in occasione del quale IS 1 è stato trovato in possesso di 9.40 grammi di marijuana (successivamente sequestrata), è stato aperto un procedimento penale a suo carico per l’ipotesi di reato di contravvenzione alla LStup (inc. NLP __________) sfociato nel decreto di non luogo a procedere 7.01.2014 (NLP __________) emanato dal procuratore pubblico Arturo Garzoni (mediante il quale l’imputato è stato formalmente ammonito con contestuale confisca e distruzione della sostanza stupefacente in questione); che avverso il suddetto decreto non è stato presentato reclamo a questa Corte giusta i combinati art. 310 cpv. 2 e 322 cpv. 2 CPP: il medesimo è dunque passato in giudicato; che con la presente istanza – trasmessa, per competenza, dal Ministero pubblico a questa Corte – l’avv. PR 1 chiede, in nome e per conto del suo assistito, la trasmissione, in copia, dei verbali di polizia di cui al summenzionato procedimento penale, allegando la relativa procura (doc. CRP 1.a e doc. CRP 1.b); che, come esposto in entrata, il procuratore pubblico non si è opposto alla richiesta;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 presente caso, pur essendo stato l’istante parte (in qualità di imputato) nel procedimento nel frattempo terminato, egli deve seguire la procedura prevista dall’art. 62 cpv. 4 LOG e dimostrare un interesse giuridico legittimo; che, come ricordano i lavori preparatori, l’art. 27 CPP TI si applicava pure alle richieste di ispezione degli atti presentate dalle parti, dopo che il procedimento era terminato (Messaggio CdS dell’11.03.1987, ad art. 8 p. 10); che inoltre in base ai successivi lavori preparatori, per le ex parti di un procedimento penale concluso, l’interesse giuridico legittimo era presunto (Rapporto della Commissione speciale dell’8.11.1994 p. 19); che lo stesso principio vale oggi per l’art. 62 cpv. 4 LOG; che nella fattispecie in esame – nonostante abbia omesso di precisare i motivi alla base della sua richiesta come esatto dall’art. 62 cpv. 4 LOG e dalla costante giurisprudenza di questa Corte – appare pacifico l’interesse giuridico legittimo di IS 1 (rispettivamente del suo patrocinatore) in virtù della citata disposizione cantonale ad ottenere la trasmissione, in copia, del rapporto di contravvenzione alla Legge federale sugli stupefacenti del 5.11.2013 (in cui è contenuto anche il verbale d’interrogatorio 27.08.2013 dell’imputato, AI 1), poiché il procedimento penale nel frattempo archiviato l’ha interessato personalmente in veste di parte (imputato); che a ciò aggiungasi che dall’incarto penale in questione emerge che l’avv. PR 1 è stato presente all’interrogatorio dell’imputato dinanzi alla polizia (AI 1 – inc. NLP __________ ); che di conseguenza il predetto rapporto viene trasmesso, in copia, al patrocinatore di IS 1 unitamente alla presente decisione; che si rinuncia al prelievo di tassa di giustizia e spese, essendo IS 1 già stato parte al procedimento penale nel frattempo archiviato. Per questi motivi, visto l’art.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