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60.2012.278 vom 23. Juli 2012</w:t>
      </w:r>
    </w:p>
    <w:p>
      <w:r>
        <w:t>TI Tribunale d'appello, 2012-07-23, IT</w:t>
      </w:r>
    </w:p>
    <w:p>
      <w:r>
        <w:rPr>
          <w:b/>
        </w:rPr>
        <w:t xml:space="preserve">Quelle: </w:t>
      </w:r>
      <w:r>
        <w:t>https://mcp.opencaselaw.ch/entscheid/ti_gerichte_60.2012.278</w:t>
      </w:r>
    </w:p>
    <w:p>
      <w:r>
        <w:t>FR: TI_GERICHTE 60.2012.278 du 23 juillet 2012</w:t>
      </w:r>
    </w:p>
    <w:p>
      <w:r>
        <w:t>IT: TI_GERICHTE 60.2012.278 del 23 luglio 2012</w:t>
      </w:r>
    </w:p>
    <w:p>
      <w:pPr>
        <w:pStyle w:val="Heading2"/>
      </w:pPr>
      <w:r>
        <w:t>Regeste</w:t>
      </w:r>
    </w:p>
    <w:p>
      <w:r>
        <w:t>Istanza di ispezione degli atti. parte (persona informata sui fatti) quale istante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" (…) a cagionare in data 24.05.2011 la lesione corporale alla assicurata sig.ra PI 1. (…) " (copia scritto 13.06.2012 annesso all’istanza 2/6.07.2012, doc. 1.a); che di conseguenza il rapporto di costatazione 16.06.2011 e il decreto di non luogo a procedere 21.06.2011 (NLP __________) vengono trasmessi, in copia, al qui istante unitamente alla presente decisione; che si rinuncia al prelievo di tassa di giustizia e spese, essendo IS 1 già stato altro partecipante al procedimento (in veste di persona informata sui fatti) nel procedimento penale MP __________ nel frattempo archiviato. Per questi motivi, visto l’art. 62 cpv. 4 LOG ed ogni altra norma applicabile, pronuncia 1.   L’istanza è accolta ai sensi dei considerandi. 2.   Non si prelevano tassa di giustizia e spese. 3.   Intimazione: Per la Corte dei reclami penali Il presidente 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