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60.2010.261 vom 18. August 2010</w:t>
      </w:r>
    </w:p>
    <w:p>
      <w:r>
        <w:t>TI Tribunale d'appello, 2010-08-18, IT</w:t>
      </w:r>
    </w:p>
    <w:p>
      <w:r>
        <w:rPr>
          <w:b/>
        </w:rPr>
        <w:t xml:space="preserve">Quelle: </w:t>
      </w:r>
      <w:r>
        <w:t>https://mcp.opencaselaw.ch/entscheid/ti_gerichte_60.2010.261</w:t>
      </w:r>
    </w:p>
    <w:p>
      <w:r>
        <w:t>FR: TI_GERICHTE 60.2010.261 du 18 août 2010</w:t>
      </w:r>
    </w:p>
    <w:p>
      <w:r>
        <w:t>IT: TI_GERICHTE 60.2010.261 del 18 agosto 2010</w:t>
      </w:r>
    </w:p>
    <w:p>
      <w:pPr>
        <w:pStyle w:val="Heading2"/>
      </w:pPr>
      <w:r>
        <w:t>Regeste</w:t>
      </w:r>
    </w:p>
    <w:p>
      <w:r>
        <w:t>Istanza di proroga del carcere preventivo in vista del dibattimento. seri indizi. pericolo di fuga. principio di proporzionalità</w:t>
      </w:r>
    </w:p>
    <w:p>
      <w:pPr>
        <w:pStyle w:val="Heading2"/>
      </w:pPr>
      <w:r>
        <w:t>Volltext</w:t>
      </w:r>
    </w:p>
    <w:p>
      <w:r>
        <w:t>Tessin Camera dei ricorsi penali 18.08.2010 60.2010.261 Tessin Camera dei ricorsi penali 18.08.2010 60.2010.261 Ticino Camera dei ricorsi penali 18.08.2010 60.2010.261</w:t>
      </w:r>
    </w:p>
    <w:p>
      <w:r>
        <w:t>Istanza di proroga del carcere preventivo in vista del dibattimento. seri indizi. pericolo di fuga. principio di proporzionalità</w:t>
      </w:r>
    </w:p>
    <w:p>
      <w:r>
        <w:t>Incarto n. 60.2010.261 Lugano 18 agosto 2010 /dp In nome della Repubblica e Cantone Ticino La Camera dei ricorsi penali del Tribunale d'appello composta dai giudici: Mauro Mini, presidente, Raffaele Guffi, Andrea Pedroli (in sostituzione di Ivano Ranzanici, assente) segretaria: Alessandra Mondada, vicecancelliera sedente per statuire sull’istanza 13/16.8.2010 presentata dal IS 1 tendente ad ottenere la proroga della detenzione preventiva cui è astretto CO 1, __________ (patr. da: avv. PR 1, __________), in vista del pubblico dibattimento; visto il preavviso favorevole 16/17.8.2010 del procuratore pubblico Antonio Perugini ; preso atto che l'interessato non si oppone alla proroga, come comunicato con lettera 16/17.8.2010 del patrocin atore; letti ed esaminati gli atti; considerato in fatto ed in diritto 1 .   Nei confronti di CO 1 , in detenzione preventiva dal 22.2.2010 , il procuratore pubblico ha emanato il 4.8.2010 l’atto d’accusa (ACC __________ ), rinviandolo a processo, unitamente ad un’altra persona, per titolo di ripetuta ricettazione, ripetuta rapina, furto, furto d’uso, grave infrazione alle norme della circolazione, inosservanza dei doveri in caso di infortunio. Il pubblico dibattimento è stato aggiornato a mercoledì 13.10.2010. 2 .   Con la presente istanza, il presidente della competente Corte delle assise correzionali di __________ chiede la proroga del termine della carcerazione preventiva cui è astretto l'imputato fino al 13.10.2010 , rispettivamente fino alla data della presumibile conclusione del pubblico dibattimento. 3 .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è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è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è già in atto al momento dell’istanza di proroga. Questi presupposti sono generalmente pacifici, poiché, quando vi è contestazione su specifici motivi di detenzione essa insorge di regola ben prima dell’atto d’accusa ed è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è eventualmente avvenuto dopo una decisione antecedente: spesso si tratterà semplicemente del nuovo periodo trascorso in detenzione, ciò che ripone la questione nell’ambito della proporzionalità. 4 . Nel caso in esame, sono dati tutti i presupposti per l’accoglimento dell'istanza, ritenuti in concreto la situazione del presidente istante, in generale l’attuale situazione di sovraccarico del Tribunale penale cantonale. 5 .   Nel presente caso sono dati seri indizi di colpevolezza ai sensi dell’art. 95 CPP a carico di CO 1, viste anche le sue ammissioni (verbale 4.5.2010, p. 4 e 5). Inoltre, in presenza di un atto di accusa, salvo errori manifesti, gli indizi di reato vanno ritenuti presenti (cfr. decisione 14.10.2003 del giudice dell’istruzione e dell’arresto in re Fondazione S., p. 5, inc. GIAR __________; cfr. anche M. RUSCA / E. SALMINA / C. VERDA, Commento del Codice di procedura penale ticinese, Lugano 1997, n. 13 ad art. 103 CPP). 6 .   Il mantenimento della carcerazione preventiva presuppone inoltre la presenza di preminenti motivi di interesse pubblico. 7 .   Il pericolo di fuga (cfr., al proposito, decisione TF 1P.62/2005 del 17.2.2005) è connesso con uno degli scopi principali della carcerazione preventiva, quello di assicurare la presenza dell’imputato per impedirgli di sottrarsi al procedimento o all’esecuzione della pena che potrà essergli inflitta. In base agli elementi del caso concreto occorre stabilire se l’accusato detenuto non ha evidentemente alcun interesse a rimanere a disposizione delle autorità, nella prospettiva – in caso di condanna – di una sanzione penale eventualmente da scontare. In altri termini, occorre verificare se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 8 .   Nel presente caso è dato un pericolo di fuga, in considerazione della situazione personale di CO 1 (come risulta dal suo verbale 4.5.2010, p. 6/7), divenuta sempre più precaria per quanto riguarda i legami con il territorio elvetico, mentre sono cresciuti i viaggi in __________. 9 .   La carcerazione preventiva cui è astretto CO 1  è pertanto giustificata da seri indizi di colpevolezza e da preminenti motivi di interesse pubblico. 10 .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 11 . Nel presente caso, la proroga richiesta è di circa un mese. Considerati i reati oggetto dell’atto di accusa e la situazione personale dell’accusato, la domanda di proroga rispetta il principio della proporzionalità, in quanto la detenzione preventiva e quella in attesa del processo sono certamente inferiori alla possibile pena e l’inchiesta non presenta particolari tempi morti o violazioni del principio della celerità. 12 .   L’istanza è accolta; non si prelevano tassa di giustizia e spese. Per questi motivi, richiamati i citati articoli di legge, pronuncia 1. L'istanza è accolta. § Di conseguenza il carcere preventivo cui è astretto CO 1, __________, è prorogato fino al 13.10.2010 , rispettivamente fino alla conclusione del processo . 2.   Non si prelevano tassa di giustizia e spese.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