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60.2009.55 vom 3. Dezember 2009</w:t>
      </w:r>
    </w:p>
    <w:p>
      <w:r>
        <w:t>TI Tribunale d'appello, 2009-12-03, IT</w:t>
      </w:r>
    </w:p>
    <w:p>
      <w:r>
        <w:rPr>
          <w:b/>
        </w:rPr>
        <w:t xml:space="preserve">Quelle: </w:t>
      </w:r>
      <w:r>
        <w:t>https://mcp.opencaselaw.ch/entscheid/ti_gerichte_60.2009.55</w:t>
      </w:r>
    </w:p>
    <w:p>
      <w:r>
        <w:t>FR: TI_GERICHTE 60.2009.55 du 3 décembre 2009</w:t>
      </w:r>
    </w:p>
    <w:p>
      <w:r>
        <w:t>IT: TI_GERICHTE 60.2009.55 del 3 dicembre 2009</w:t>
      </w:r>
    </w:p>
    <w:p>
      <w:pPr>
        <w:pStyle w:val="Heading2"/>
      </w:pPr>
      <w:r>
        <w:t>Regeste</w:t>
      </w:r>
    </w:p>
    <w:p>
      <w:r>
        <w:t>Istanza di indennità per ingiusto procedimento. tempestività. legittimazione. colpa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.   Giusta l’art. 317 CPP l’ accusato prosciolto ha diritto ad un’indennità nella forma della rifusione delle spese di patrocinio, del risarcimento dei danni materiali e della riparazione del torto morale (REP. 1998 n. 126; G. PIQUEREZ, Traité de procédure pénale suisse, 2. ed., Ginevra / Zurigo / Basilea 2006, n. 1556 ss.; R. HAUSER / E. SCHWERI / K. HARTMANN, Schweizerisches Strafprozessrecht,</w:t>
      </w:r>
    </w:p>
    <w:p>
      <w:r>
        <w:rPr>
          <w:b/>
        </w:rPr>
        <w:t>E. 6</w:t>
      </w:r>
    </w:p>
    <w:p>
      <w:r>
        <w:t>.   L’istanza è respinta; tassa di giustizia (fissata, giusta i combinati art. 39 cpv. 2 e 17 cpv. 1 LTG, in CHF 15'000.--) e spese (fissate in CHF 100.--) sono poste a carico di IS 1, soccombente. Per questi motivi, richiamati gli art. 317 ss. CPP ed ogni altra norma applicabile, pronuncia 1.   L’istanza è respinta. 2.   La tassa di giustizia di CHF 15'000.-- e le spese di CHF 100.--, per complessivi CHF 15'100.-- (quindicimilacento), sono poste a carico di IS 1, __________. 3. Rimedio di diritto : Contro decisioni finali, contro decisioni parziali, contro decisioni pregiudiziali e incidentali sulla competenza e la ricusazione e contro altre decisioni pregiudiziali e incidentali (art. 90 a 93 LTF) sono dati, a dipendenza dell’oggetto e del valore, entro trenta giorni dalla notificazione della decisione (art. 100 cpv. 1 LTF), i ricorsi in materia penale, di diritto pubblico rispettivamente sussidiario in materia costituzionale al Tribunale federale per i motivi previsti dagli art. 95 a 98 LTF (art. 78, 82, 85, 113 ss. LTF). La legittimazione a ricorrere è disciplinata dagli art. 81, 89 e 115 LTF. 4.   Intimazione: per conoscenza: - Per la Camera dei ricorsi penali Il presidente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